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3E95" w14:textId="77777777" w:rsidR="0051369C" w:rsidRDefault="0051369C">
      <w:pPr>
        <w:rPr>
          <w:rFonts w:hint="eastAsia"/>
        </w:rPr>
      </w:pPr>
    </w:p>
    <w:p w14:paraId="47AC8AC2" w14:textId="77777777" w:rsidR="0051369C" w:rsidRDefault="0051369C">
      <w:pPr>
        <w:rPr>
          <w:rFonts w:hint="eastAsia"/>
        </w:rPr>
      </w:pPr>
    </w:p>
    <w:p w14:paraId="415409E5" w14:textId="77777777" w:rsidR="0051369C" w:rsidRDefault="0051369C">
      <w:pPr>
        <w:rPr>
          <w:rFonts w:hint="eastAsia"/>
        </w:rPr>
      </w:pPr>
    </w:p>
    <w:p w14:paraId="500C72BA" w14:textId="29EBE6FE" w:rsidR="0051369C" w:rsidRDefault="0027769E">
      <w:pPr>
        <w:jc w:val="center"/>
        <w:rPr>
          <w:rFonts w:hint="eastAsia"/>
        </w:rPr>
      </w:pPr>
      <w:proofErr w:type="spellStart"/>
      <w:r w:rsidRPr="0027769E">
        <w:rPr>
          <w:bCs/>
          <w:color w:val="1A56DB"/>
          <w:sz w:val="72"/>
          <w:szCs w:val="21"/>
        </w:rPr>
        <w:t>企</w:t>
      </w:r>
      <w:r w:rsidRPr="0027769E">
        <w:rPr>
          <w:rFonts w:eastAsia="微软雅黑" w:cs="微软雅黑" w:hint="eastAsia"/>
          <w:bCs/>
          <w:color w:val="1A56DB"/>
          <w:sz w:val="72"/>
          <w:szCs w:val="21"/>
        </w:rPr>
        <w:t>业级</w:t>
      </w:r>
      <w:r w:rsidRPr="0027769E">
        <w:rPr>
          <w:rFonts w:ascii="MS Mincho" w:eastAsia="MS Mincho" w:hAnsi="MS Mincho" w:cs="MS Mincho" w:hint="eastAsia"/>
          <w:bCs/>
          <w:color w:val="1A56DB"/>
          <w:sz w:val="72"/>
          <w:szCs w:val="21"/>
        </w:rPr>
        <w:t>私有化</w:t>
      </w:r>
      <w:r w:rsidRPr="0027769E">
        <w:rPr>
          <w:bCs/>
          <w:color w:val="1A56DB"/>
          <w:sz w:val="72"/>
          <w:szCs w:val="21"/>
        </w:rPr>
        <w:t>AI</w:t>
      </w:r>
      <w:r w:rsidRPr="0027769E">
        <w:rPr>
          <w:bCs/>
          <w:color w:val="1A56DB"/>
          <w:sz w:val="72"/>
          <w:szCs w:val="21"/>
        </w:rPr>
        <w:t>智能平台</w:t>
      </w:r>
      <w:r w:rsidR="004B4DF2" w:rsidRPr="0027769E">
        <w:rPr>
          <w:color w:val="4A90E2"/>
          <w:sz w:val="48"/>
        </w:rPr>
        <w:t>AgentOS</w:t>
      </w:r>
      <w:proofErr w:type="spellEnd"/>
    </w:p>
    <w:p w14:paraId="089A2FED" w14:textId="336E4F7B" w:rsidR="0051369C" w:rsidRDefault="00000000">
      <w:pPr>
        <w:jc w:val="center"/>
        <w:rPr>
          <w:rFonts w:hint="eastAsia"/>
        </w:rPr>
      </w:pPr>
      <w:proofErr w:type="spellStart"/>
      <w:r>
        <w:rPr>
          <w:color w:val="4A90E2"/>
          <w:sz w:val="48"/>
        </w:rPr>
        <w:t>智能</w:t>
      </w:r>
      <w:proofErr w:type="spellEnd"/>
      <w:r>
        <w:rPr>
          <w:color w:val="4A90E2"/>
          <w:sz w:val="48"/>
        </w:rPr>
        <w:t xml:space="preserve"> AI </w:t>
      </w:r>
      <w:proofErr w:type="spellStart"/>
      <w:r>
        <w:rPr>
          <w:color w:val="4A90E2"/>
          <w:sz w:val="48"/>
        </w:rPr>
        <w:t>助手平台</w:t>
      </w:r>
      <w:proofErr w:type="spellEnd"/>
    </w:p>
    <w:p w14:paraId="1E2D4F39" w14:textId="77777777" w:rsidR="0051369C" w:rsidRDefault="00000000">
      <w:pPr>
        <w:jc w:val="center"/>
        <w:rPr>
          <w:rFonts w:hint="eastAsia"/>
        </w:rPr>
      </w:pPr>
      <w:r>
        <w:rPr>
          <w:color w:val="00B4D8"/>
          <w:sz w:val="28"/>
        </w:rPr>
        <w:t>━━━━━━━━━━━━━━━━━━━━━━━━━━━━━━</w:t>
      </w:r>
    </w:p>
    <w:p w14:paraId="4B44F30E" w14:textId="77777777" w:rsidR="0051369C" w:rsidRDefault="00000000">
      <w:pPr>
        <w:spacing w:before="600"/>
        <w:jc w:val="center"/>
        <w:rPr>
          <w:rFonts w:hint="eastAsia"/>
        </w:rPr>
      </w:pPr>
      <w:r>
        <w:rPr>
          <w:color w:val="1E293B"/>
          <w:sz w:val="56"/>
        </w:rPr>
        <w:t>用</w:t>
      </w:r>
      <w:r>
        <w:rPr>
          <w:color w:val="1E293B"/>
          <w:sz w:val="56"/>
        </w:rPr>
        <w:t xml:space="preserve"> </w:t>
      </w:r>
      <w:r>
        <w:rPr>
          <w:color w:val="1E293B"/>
          <w:sz w:val="56"/>
        </w:rPr>
        <w:t>户</w:t>
      </w:r>
      <w:r>
        <w:rPr>
          <w:color w:val="1E293B"/>
          <w:sz w:val="56"/>
        </w:rPr>
        <w:t xml:space="preserve"> </w:t>
      </w:r>
      <w:r>
        <w:rPr>
          <w:color w:val="1E293B"/>
          <w:sz w:val="56"/>
        </w:rPr>
        <w:t>手</w:t>
      </w:r>
      <w:r>
        <w:rPr>
          <w:color w:val="1E293B"/>
          <w:sz w:val="56"/>
        </w:rPr>
        <w:t xml:space="preserve"> </w:t>
      </w:r>
      <w:r>
        <w:rPr>
          <w:color w:val="1E293B"/>
          <w:sz w:val="56"/>
        </w:rPr>
        <w:t>册</w:t>
      </w:r>
    </w:p>
    <w:p w14:paraId="2F2D4684" w14:textId="77777777" w:rsidR="0051369C" w:rsidRDefault="00000000">
      <w:pPr>
        <w:spacing w:before="800"/>
        <w:jc w:val="center"/>
        <w:rPr>
          <w:rFonts w:hint="eastAsia"/>
        </w:rPr>
      </w:pPr>
      <w:r>
        <w:rPr>
          <w:color w:val="6B7280"/>
          <w:sz w:val="28"/>
        </w:rPr>
        <w:t>版本</w:t>
      </w:r>
      <w:r>
        <w:rPr>
          <w:color w:val="6B7280"/>
          <w:sz w:val="28"/>
        </w:rPr>
        <w:t xml:space="preserve"> 1.0</w:t>
      </w:r>
    </w:p>
    <w:p w14:paraId="76F6F50A" w14:textId="77777777" w:rsidR="0051369C" w:rsidRDefault="00000000">
      <w:pPr>
        <w:jc w:val="center"/>
        <w:rPr>
          <w:rFonts w:hint="eastAsia"/>
        </w:rPr>
      </w:pPr>
      <w:r>
        <w:rPr>
          <w:color w:val="6B7280"/>
          <w:sz w:val="24"/>
        </w:rPr>
        <w:t>2026</w:t>
      </w:r>
      <w:r>
        <w:rPr>
          <w:color w:val="6B7280"/>
          <w:sz w:val="24"/>
        </w:rPr>
        <w:t>年</w:t>
      </w:r>
      <w:r>
        <w:rPr>
          <w:color w:val="6B7280"/>
          <w:sz w:val="24"/>
        </w:rPr>
        <w:t>4</w:t>
      </w:r>
      <w:r>
        <w:rPr>
          <w:color w:val="6B7280"/>
          <w:sz w:val="24"/>
        </w:rPr>
        <w:t>月</w:t>
      </w:r>
    </w:p>
    <w:p w14:paraId="7B237E96" w14:textId="77777777" w:rsidR="0051369C" w:rsidRDefault="00000000">
      <w:pPr>
        <w:rPr>
          <w:rFonts w:hint="eastAsia"/>
        </w:rPr>
      </w:pPr>
      <w:r>
        <w:br w:type="page"/>
      </w:r>
    </w:p>
    <w:p w14:paraId="1BBC275F" w14:textId="3C1F25D1" w:rsidR="0051369C" w:rsidRDefault="00000000" w:rsidP="007B54CA">
      <w:pPr>
        <w:pStyle w:val="1"/>
        <w:tabs>
          <w:tab w:val="left" w:pos="1710"/>
        </w:tabs>
      </w:pPr>
      <w:proofErr w:type="spellStart"/>
      <w:r>
        <w:rPr>
          <w:rFonts w:ascii="微软雅黑" w:eastAsia="微软雅黑" w:hAnsi="微软雅黑"/>
          <w:color w:val="1A56DB"/>
        </w:rPr>
        <w:lastRenderedPageBreak/>
        <w:t>目录</w:t>
      </w:r>
      <w:proofErr w:type="spellEnd"/>
      <w:r w:rsidR="007B54CA">
        <w:rPr>
          <w:rFonts w:ascii="微软雅黑" w:eastAsia="微软雅黑" w:hAnsi="微软雅黑" w:hint="eastAsia"/>
          <w:color w:val="1A56DB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4535"/>
      </w:tblGrid>
      <w:tr w:rsidR="0051369C" w14:paraId="653CB380" w14:textId="77777777">
        <w:trPr>
          <w:jc w:val="center"/>
        </w:trPr>
        <w:tc>
          <w:tcPr>
            <w:tcW w:w="1134" w:type="dxa"/>
          </w:tcPr>
          <w:p w14:paraId="1C3F2A20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01</w:t>
            </w:r>
          </w:p>
        </w:tc>
        <w:tc>
          <w:tcPr>
            <w:tcW w:w="3402" w:type="dxa"/>
          </w:tcPr>
          <w:p w14:paraId="3E3FD375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什么是</w:t>
            </w:r>
            <w:r>
              <w:rPr>
                <w:color w:val="1E293B"/>
                <w:sz w:val="24"/>
              </w:rPr>
              <w:t xml:space="preserve"> AgentOS</w:t>
            </w:r>
          </w:p>
        </w:tc>
        <w:tc>
          <w:tcPr>
            <w:tcW w:w="4535" w:type="dxa"/>
          </w:tcPr>
          <w:p w14:paraId="31A0146F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了解平台的核心价值</w:t>
            </w:r>
          </w:p>
        </w:tc>
      </w:tr>
      <w:tr w:rsidR="0051369C" w14:paraId="624FE9A0" w14:textId="77777777">
        <w:trPr>
          <w:jc w:val="center"/>
        </w:trPr>
        <w:tc>
          <w:tcPr>
            <w:tcW w:w="1134" w:type="dxa"/>
          </w:tcPr>
          <w:p w14:paraId="64BF12C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02</w:t>
            </w:r>
          </w:p>
        </w:tc>
        <w:tc>
          <w:tcPr>
            <w:tcW w:w="3402" w:type="dxa"/>
          </w:tcPr>
          <w:p w14:paraId="11408855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主要功能概览</w:t>
            </w:r>
          </w:p>
        </w:tc>
        <w:tc>
          <w:tcPr>
            <w:tcW w:w="4535" w:type="dxa"/>
          </w:tcPr>
          <w:p w14:paraId="73BADA26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探索强大的功能模块</w:t>
            </w:r>
          </w:p>
        </w:tc>
      </w:tr>
      <w:tr w:rsidR="0051369C" w14:paraId="3141FB7D" w14:textId="77777777">
        <w:trPr>
          <w:jc w:val="center"/>
        </w:trPr>
        <w:tc>
          <w:tcPr>
            <w:tcW w:w="1134" w:type="dxa"/>
          </w:tcPr>
          <w:p w14:paraId="2EC288DA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03</w:t>
            </w:r>
          </w:p>
        </w:tc>
        <w:tc>
          <w:tcPr>
            <w:tcW w:w="3402" w:type="dxa"/>
          </w:tcPr>
          <w:p w14:paraId="7808D1FB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智能对话</w:t>
            </w:r>
          </w:p>
        </w:tc>
        <w:tc>
          <w:tcPr>
            <w:tcW w:w="4535" w:type="dxa"/>
          </w:tcPr>
          <w:p w14:paraId="056C92A2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与</w:t>
            </w:r>
            <w:r>
              <w:rPr>
                <w:color w:val="6B7280"/>
                <w:sz w:val="20"/>
              </w:rPr>
              <w:t xml:space="preserve"> AI </w:t>
            </w:r>
            <w:r>
              <w:rPr>
                <w:color w:val="6B7280"/>
                <w:sz w:val="20"/>
              </w:rPr>
              <w:t>自然交流</w:t>
            </w:r>
          </w:p>
        </w:tc>
      </w:tr>
      <w:tr w:rsidR="0051369C" w14:paraId="6D545DBB" w14:textId="77777777">
        <w:trPr>
          <w:jc w:val="center"/>
        </w:trPr>
        <w:tc>
          <w:tcPr>
            <w:tcW w:w="1134" w:type="dxa"/>
          </w:tcPr>
          <w:p w14:paraId="4B59AB73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04</w:t>
            </w:r>
          </w:p>
        </w:tc>
        <w:tc>
          <w:tcPr>
            <w:tcW w:w="3402" w:type="dxa"/>
          </w:tcPr>
          <w:p w14:paraId="4A1327BA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工具助手</w:t>
            </w:r>
          </w:p>
        </w:tc>
        <w:tc>
          <w:tcPr>
            <w:tcW w:w="4535" w:type="dxa"/>
          </w:tcPr>
          <w:p w14:paraId="5BE7F950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让</w:t>
            </w:r>
            <w:r>
              <w:rPr>
                <w:color w:val="6B7280"/>
                <w:sz w:val="20"/>
              </w:rPr>
              <w:t xml:space="preserve"> AI </w:t>
            </w:r>
            <w:r>
              <w:rPr>
                <w:color w:val="6B7280"/>
                <w:sz w:val="20"/>
              </w:rPr>
              <w:t>帮您操作</w:t>
            </w:r>
          </w:p>
        </w:tc>
      </w:tr>
      <w:tr w:rsidR="0051369C" w14:paraId="0E98711D" w14:textId="77777777">
        <w:trPr>
          <w:jc w:val="center"/>
        </w:trPr>
        <w:tc>
          <w:tcPr>
            <w:tcW w:w="1134" w:type="dxa"/>
          </w:tcPr>
          <w:p w14:paraId="589CCFCF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05</w:t>
            </w:r>
          </w:p>
        </w:tc>
        <w:tc>
          <w:tcPr>
            <w:tcW w:w="3402" w:type="dxa"/>
          </w:tcPr>
          <w:p w14:paraId="12DD223A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技能扩展</w:t>
            </w:r>
          </w:p>
        </w:tc>
        <w:tc>
          <w:tcPr>
            <w:tcW w:w="4535" w:type="dxa"/>
          </w:tcPr>
          <w:p w14:paraId="4876BF5F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定制专属能力</w:t>
            </w:r>
          </w:p>
        </w:tc>
      </w:tr>
      <w:tr w:rsidR="0051369C" w14:paraId="52C60C96" w14:textId="77777777">
        <w:trPr>
          <w:jc w:val="center"/>
        </w:trPr>
        <w:tc>
          <w:tcPr>
            <w:tcW w:w="1134" w:type="dxa"/>
          </w:tcPr>
          <w:p w14:paraId="0938119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06</w:t>
            </w:r>
          </w:p>
        </w:tc>
        <w:tc>
          <w:tcPr>
            <w:tcW w:w="3402" w:type="dxa"/>
          </w:tcPr>
          <w:p w14:paraId="4707C691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团队协作</w:t>
            </w:r>
          </w:p>
        </w:tc>
        <w:tc>
          <w:tcPr>
            <w:tcW w:w="4535" w:type="dxa"/>
          </w:tcPr>
          <w:p w14:paraId="1059740F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高效协同工作</w:t>
            </w:r>
          </w:p>
        </w:tc>
      </w:tr>
      <w:tr w:rsidR="0051369C" w14:paraId="60B24843" w14:textId="77777777">
        <w:trPr>
          <w:jc w:val="center"/>
        </w:trPr>
        <w:tc>
          <w:tcPr>
            <w:tcW w:w="1134" w:type="dxa"/>
          </w:tcPr>
          <w:p w14:paraId="12DDA59F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07</w:t>
            </w:r>
          </w:p>
        </w:tc>
        <w:tc>
          <w:tcPr>
            <w:tcW w:w="3402" w:type="dxa"/>
          </w:tcPr>
          <w:p w14:paraId="5C27710B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日程与邮件</w:t>
            </w:r>
          </w:p>
        </w:tc>
        <w:tc>
          <w:tcPr>
            <w:tcW w:w="4535" w:type="dxa"/>
          </w:tcPr>
          <w:p w14:paraId="70289A3F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管理您的时间</w:t>
            </w:r>
          </w:p>
        </w:tc>
      </w:tr>
      <w:tr w:rsidR="0051369C" w14:paraId="2C949794" w14:textId="77777777">
        <w:trPr>
          <w:jc w:val="center"/>
        </w:trPr>
        <w:tc>
          <w:tcPr>
            <w:tcW w:w="1134" w:type="dxa"/>
          </w:tcPr>
          <w:p w14:paraId="328B2967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08</w:t>
            </w:r>
          </w:p>
        </w:tc>
        <w:tc>
          <w:tcPr>
            <w:tcW w:w="3402" w:type="dxa"/>
          </w:tcPr>
          <w:p w14:paraId="1FC01FF3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网页浏览助手</w:t>
            </w:r>
          </w:p>
        </w:tc>
        <w:tc>
          <w:tcPr>
            <w:tcW w:w="4535" w:type="dxa"/>
          </w:tcPr>
          <w:p w14:paraId="2896645A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智能信息获取</w:t>
            </w:r>
          </w:p>
        </w:tc>
      </w:tr>
      <w:tr w:rsidR="0051369C" w14:paraId="36FBCF31" w14:textId="77777777">
        <w:trPr>
          <w:jc w:val="center"/>
        </w:trPr>
        <w:tc>
          <w:tcPr>
            <w:tcW w:w="1134" w:type="dxa"/>
          </w:tcPr>
          <w:p w14:paraId="5B87DC2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09</w:t>
            </w:r>
          </w:p>
        </w:tc>
        <w:tc>
          <w:tcPr>
            <w:tcW w:w="3402" w:type="dxa"/>
          </w:tcPr>
          <w:p w14:paraId="0615F11B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私有化部署</w:t>
            </w:r>
          </w:p>
        </w:tc>
        <w:tc>
          <w:tcPr>
            <w:tcW w:w="4535" w:type="dxa"/>
          </w:tcPr>
          <w:p w14:paraId="12CF54FB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数据完全掌控</w:t>
            </w:r>
          </w:p>
        </w:tc>
      </w:tr>
      <w:tr w:rsidR="0051369C" w14:paraId="343F81CF" w14:textId="77777777">
        <w:trPr>
          <w:jc w:val="center"/>
        </w:trPr>
        <w:tc>
          <w:tcPr>
            <w:tcW w:w="1134" w:type="dxa"/>
          </w:tcPr>
          <w:p w14:paraId="75485281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10</w:t>
            </w:r>
          </w:p>
        </w:tc>
        <w:tc>
          <w:tcPr>
            <w:tcW w:w="3402" w:type="dxa"/>
          </w:tcPr>
          <w:p w14:paraId="7292188B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安全保障</w:t>
            </w:r>
          </w:p>
        </w:tc>
        <w:tc>
          <w:tcPr>
            <w:tcW w:w="4535" w:type="dxa"/>
          </w:tcPr>
          <w:p w14:paraId="69C48C19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企业级安全防护</w:t>
            </w:r>
          </w:p>
        </w:tc>
      </w:tr>
      <w:tr w:rsidR="0051369C" w14:paraId="77BE6AD5" w14:textId="77777777">
        <w:trPr>
          <w:jc w:val="center"/>
        </w:trPr>
        <w:tc>
          <w:tcPr>
            <w:tcW w:w="1134" w:type="dxa"/>
          </w:tcPr>
          <w:p w14:paraId="0363BD2B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11</w:t>
            </w:r>
          </w:p>
        </w:tc>
        <w:tc>
          <w:tcPr>
            <w:tcW w:w="3402" w:type="dxa"/>
          </w:tcPr>
          <w:p w14:paraId="245CBB5E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管理控制台</w:t>
            </w:r>
          </w:p>
        </w:tc>
        <w:tc>
          <w:tcPr>
            <w:tcW w:w="4535" w:type="dxa"/>
          </w:tcPr>
          <w:p w14:paraId="148CC717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系统管理工具</w:t>
            </w:r>
          </w:p>
        </w:tc>
      </w:tr>
      <w:tr w:rsidR="0051369C" w14:paraId="499DA5DB" w14:textId="77777777">
        <w:trPr>
          <w:jc w:val="center"/>
        </w:trPr>
        <w:tc>
          <w:tcPr>
            <w:tcW w:w="1134" w:type="dxa"/>
          </w:tcPr>
          <w:p w14:paraId="5F157765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12</w:t>
            </w:r>
          </w:p>
        </w:tc>
        <w:tc>
          <w:tcPr>
            <w:tcW w:w="3402" w:type="dxa"/>
          </w:tcPr>
          <w:p w14:paraId="55924E02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快速上手</w:t>
            </w:r>
          </w:p>
        </w:tc>
        <w:tc>
          <w:tcPr>
            <w:tcW w:w="4535" w:type="dxa"/>
          </w:tcPr>
          <w:p w14:paraId="68C78747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四步开始使用</w:t>
            </w:r>
          </w:p>
        </w:tc>
      </w:tr>
      <w:tr w:rsidR="0051369C" w14:paraId="4A3222DD" w14:textId="77777777">
        <w:trPr>
          <w:jc w:val="center"/>
        </w:trPr>
        <w:tc>
          <w:tcPr>
            <w:tcW w:w="1134" w:type="dxa"/>
          </w:tcPr>
          <w:p w14:paraId="3FF08E16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56DB"/>
                <w:sz w:val="28"/>
              </w:rPr>
              <w:t>13</w:t>
            </w:r>
          </w:p>
        </w:tc>
        <w:tc>
          <w:tcPr>
            <w:tcW w:w="3402" w:type="dxa"/>
          </w:tcPr>
          <w:p w14:paraId="0A87BF6E" w14:textId="77777777" w:rsidR="0051369C" w:rsidRDefault="00000000">
            <w:pPr>
              <w:rPr>
                <w:rFonts w:hint="eastAsia"/>
              </w:rPr>
            </w:pPr>
            <w:r>
              <w:rPr>
                <w:color w:val="1E293B"/>
                <w:sz w:val="24"/>
              </w:rPr>
              <w:t>常见问题</w:t>
            </w:r>
          </w:p>
        </w:tc>
        <w:tc>
          <w:tcPr>
            <w:tcW w:w="4535" w:type="dxa"/>
          </w:tcPr>
          <w:p w14:paraId="14C7A5D9" w14:textId="77777777" w:rsidR="0051369C" w:rsidRDefault="00000000">
            <w:pPr>
              <w:rPr>
                <w:rFonts w:hint="eastAsia"/>
              </w:rPr>
            </w:pPr>
            <w:r>
              <w:rPr>
                <w:color w:val="6B7280"/>
                <w:sz w:val="20"/>
              </w:rPr>
              <w:t>解答您的疑惑</w:t>
            </w:r>
          </w:p>
        </w:tc>
      </w:tr>
    </w:tbl>
    <w:p w14:paraId="0070587F" w14:textId="77777777" w:rsidR="0051369C" w:rsidRDefault="00000000">
      <w:pPr>
        <w:rPr>
          <w:rFonts w:hint="eastAsia"/>
        </w:rPr>
      </w:pPr>
      <w:r>
        <w:br w:type="page"/>
      </w:r>
    </w:p>
    <w:p w14:paraId="70FFBC4D" w14:textId="77777777" w:rsidR="0051369C" w:rsidRDefault="00000000">
      <w:pPr>
        <w:pStyle w:val="1"/>
      </w:pPr>
      <w:proofErr w:type="gramStart"/>
      <w:r>
        <w:rPr>
          <w:rFonts w:ascii="微软雅黑" w:eastAsia="微软雅黑" w:hAnsi="微软雅黑"/>
          <w:color w:val="1A56DB"/>
        </w:rPr>
        <w:lastRenderedPageBreak/>
        <w:t>01  什么是</w:t>
      </w:r>
      <w:proofErr w:type="gramEnd"/>
      <w:r>
        <w:rPr>
          <w:rFonts w:ascii="微软雅黑" w:eastAsia="微软雅黑" w:hAnsi="微软雅黑"/>
          <w:color w:val="1A56DB"/>
        </w:rPr>
        <w:t xml:space="preserve"> AgentOS</w:t>
      </w:r>
    </w:p>
    <w:p w14:paraId="1DE7D0B5" w14:textId="77777777" w:rsidR="0051369C" w:rsidRDefault="0051369C">
      <w:pPr>
        <w:rPr>
          <w:rFonts w:hint="eastAsia"/>
        </w:rPr>
      </w:pPr>
    </w:p>
    <w:p w14:paraId="613E82FF" w14:textId="77777777" w:rsidR="0051369C" w:rsidRDefault="00000000">
      <w:pPr>
        <w:rPr>
          <w:rFonts w:hint="eastAsia"/>
          <w:lang w:eastAsia="zh-CN"/>
        </w:rPr>
      </w:pPr>
      <w:proofErr w:type="spellStart"/>
      <w:r>
        <w:rPr>
          <w:sz w:val="24"/>
          <w:lang w:eastAsia="zh-CN"/>
        </w:rPr>
        <w:t>AgentOS</w:t>
      </w:r>
      <w:proofErr w:type="spellEnd"/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是一个智能</w:t>
      </w:r>
      <w:r>
        <w:rPr>
          <w:sz w:val="24"/>
          <w:lang w:eastAsia="zh-CN"/>
        </w:rPr>
        <w:t xml:space="preserve"> AI </w:t>
      </w:r>
      <w:r>
        <w:rPr>
          <w:sz w:val="24"/>
          <w:lang w:eastAsia="zh-CN"/>
        </w:rPr>
        <w:t>助手平台，让您的工作更轻松、更高效。就像拥有一位全能的数字助手，您只需要用自然语言</w:t>
      </w:r>
      <w:proofErr w:type="gramStart"/>
      <w:r>
        <w:rPr>
          <w:sz w:val="24"/>
          <w:lang w:eastAsia="zh-CN"/>
        </w:rPr>
        <w:t>告诉它您需要</w:t>
      </w:r>
      <w:proofErr w:type="gramEnd"/>
      <w:r>
        <w:rPr>
          <w:sz w:val="24"/>
          <w:lang w:eastAsia="zh-CN"/>
        </w:rPr>
        <w:t>什么，它就能帮您完成各种任务。</w:t>
      </w:r>
    </w:p>
    <w:p w14:paraId="36346946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574C352" w14:textId="77777777">
        <w:trPr>
          <w:jc w:val="center"/>
        </w:trPr>
        <w:tc>
          <w:tcPr>
            <w:tcW w:w="9406" w:type="dxa"/>
            <w:tcBorders>
              <w:top w:val="single" w:sz="4" w:space="0" w:color="1A56DB"/>
              <w:left w:val="single" w:sz="12" w:space="0" w:color="1A56DB"/>
              <w:bottom w:val="single" w:sz="4" w:space="0" w:color="1A56DB"/>
              <w:right w:val="single" w:sz="4" w:space="0" w:color="1A56DB"/>
            </w:tcBorders>
            <w:shd w:val="clear" w:color="auto" w:fill="E6F3FF"/>
          </w:tcPr>
          <w:p w14:paraId="13B766D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lang w:eastAsia="zh-CN"/>
              </w:rPr>
              <w:t>核心价值</w:t>
            </w:r>
          </w:p>
          <w:p w14:paraId="7DF119B9" w14:textId="77777777" w:rsidR="0051369C" w:rsidRDefault="00000000">
            <w:pPr>
              <w:rPr>
                <w:rFonts w:hint="eastAsia"/>
                <w:lang w:eastAsia="zh-CN"/>
              </w:rPr>
            </w:pPr>
            <w:proofErr w:type="spellStart"/>
            <w:r>
              <w:rPr>
                <w:sz w:val="20"/>
                <w:lang w:eastAsia="zh-CN"/>
              </w:rPr>
              <w:t>AgentOS</w:t>
            </w:r>
            <w:proofErr w:type="spellEnd"/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让</w:t>
            </w:r>
            <w:r>
              <w:rPr>
                <w:sz w:val="20"/>
                <w:lang w:eastAsia="zh-CN"/>
              </w:rPr>
              <w:t xml:space="preserve"> AI </w:t>
            </w:r>
            <w:r>
              <w:rPr>
                <w:sz w:val="20"/>
                <w:lang w:eastAsia="zh-CN"/>
              </w:rPr>
              <w:t>真正融入您的日常工作，不需要学习复杂的技术，像和同事聊天一样简单，却能获得专业级的帮助。</w:t>
            </w:r>
          </w:p>
        </w:tc>
      </w:tr>
    </w:tbl>
    <w:p w14:paraId="0B75F709" w14:textId="77777777" w:rsidR="0051369C" w:rsidRDefault="0051369C">
      <w:pPr>
        <w:rPr>
          <w:rFonts w:hint="eastAsia"/>
          <w:lang w:eastAsia="zh-CN"/>
        </w:rPr>
      </w:pPr>
    </w:p>
    <w:p w14:paraId="4792CA5E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为什么选择</w:t>
      </w:r>
      <w:proofErr w:type="spellEnd"/>
      <w:r>
        <w:rPr>
          <w:rFonts w:ascii="微软雅黑" w:eastAsia="微软雅黑" w:hAnsi="微软雅黑"/>
          <w:color w:val="1E293B"/>
        </w:rPr>
        <w:t xml:space="preserve"> </w:t>
      </w:r>
      <w:proofErr w:type="spellStart"/>
      <w:r>
        <w:rPr>
          <w:rFonts w:ascii="微软雅黑" w:eastAsia="微软雅黑" w:hAnsi="微软雅黑"/>
          <w:color w:val="1E293B"/>
        </w:rPr>
        <w:t>AgentOS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71F4516D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56A578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简单易用</w:t>
            </w:r>
          </w:p>
          <w:p w14:paraId="3BACDF0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像聊天一样操作，无需学习复杂功能</w:t>
            </w:r>
          </w:p>
        </w:tc>
      </w:tr>
    </w:tbl>
    <w:p w14:paraId="44E4AC8C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1ACFF92B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3BC4AB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多才多艺</w:t>
            </w:r>
          </w:p>
          <w:p w14:paraId="398ABF0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写作、分析、翻译、设计样样精通</w:t>
            </w:r>
          </w:p>
        </w:tc>
      </w:tr>
    </w:tbl>
    <w:p w14:paraId="379696E0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354B4D5F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2726E851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团队协作</w:t>
            </w:r>
          </w:p>
          <w:p w14:paraId="1AAB363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支持多人共同完成任务和报告</w:t>
            </w:r>
          </w:p>
        </w:tc>
      </w:tr>
    </w:tbl>
    <w:p w14:paraId="24E3FF3E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4B67CC3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59C3BD2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私有化部署</w:t>
            </w:r>
          </w:p>
          <w:p w14:paraId="453D1E0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数据存储在企业自己的服务器，安全可控</w:t>
            </w:r>
          </w:p>
        </w:tc>
      </w:tr>
    </w:tbl>
    <w:p w14:paraId="77DD2CD6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4E3ADB44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7B0E1270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安全可靠</w:t>
            </w:r>
          </w:p>
          <w:p w14:paraId="65E646E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企业级安全防护，权限严格控制</w:t>
            </w:r>
          </w:p>
        </w:tc>
      </w:tr>
    </w:tbl>
    <w:p w14:paraId="42FAA741" w14:textId="77777777" w:rsidR="0051369C" w:rsidRDefault="0051369C">
      <w:pPr>
        <w:rPr>
          <w:rFonts w:hint="eastAsia"/>
          <w:lang w:eastAsia="zh-CN"/>
        </w:rPr>
      </w:pPr>
    </w:p>
    <w:p w14:paraId="24EF4381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09FD6C01" w14:textId="77777777" w:rsidR="0051369C" w:rsidRDefault="00000000">
      <w:pPr>
        <w:pStyle w:val="1"/>
      </w:pPr>
      <w:proofErr w:type="gramStart"/>
      <w:r>
        <w:rPr>
          <w:rFonts w:ascii="微软雅黑" w:eastAsia="微软雅黑" w:hAnsi="微软雅黑"/>
          <w:color w:val="1A56DB"/>
        </w:rPr>
        <w:lastRenderedPageBreak/>
        <w:t xml:space="preserve">02  </w:t>
      </w:r>
      <w:proofErr w:type="spellStart"/>
      <w:r>
        <w:rPr>
          <w:rFonts w:ascii="微软雅黑" w:eastAsia="微软雅黑" w:hAnsi="微软雅黑"/>
          <w:color w:val="1A56DB"/>
        </w:rPr>
        <w:t>主要功能概览</w:t>
      </w:r>
      <w:proofErr w:type="spellEnd"/>
      <w:proofErr w:type="gramEnd"/>
    </w:p>
    <w:p w14:paraId="5A25286C" w14:textId="77777777" w:rsidR="0051369C" w:rsidRDefault="0051369C">
      <w:pPr>
        <w:rPr>
          <w:rFonts w:hint="eastAsia"/>
        </w:rPr>
      </w:pPr>
    </w:p>
    <w:p w14:paraId="5E8C8AB4" w14:textId="77777777" w:rsidR="0051369C" w:rsidRDefault="00000000">
      <w:pPr>
        <w:rPr>
          <w:rFonts w:hint="eastAsia"/>
        </w:rPr>
      </w:pPr>
      <w:r>
        <w:rPr>
          <w:sz w:val="24"/>
        </w:rPr>
        <w:t xml:space="preserve">AgentOS </w:t>
      </w:r>
      <w:r>
        <w:rPr>
          <w:sz w:val="24"/>
        </w:rPr>
        <w:t>提供丰富的功能模块，满足您在工作中的各种需求。</w:t>
      </w:r>
    </w:p>
    <w:p w14:paraId="50B20291" w14:textId="77777777" w:rsidR="0051369C" w:rsidRDefault="0051369C">
      <w:pPr>
        <w:rPr>
          <w:rFonts w:hint="eastAsia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03FE008D" w14:textId="77777777">
        <w:trPr>
          <w:jc w:val="center"/>
        </w:trPr>
        <w:tc>
          <w:tcPr>
            <w:tcW w:w="3135" w:type="dxa"/>
            <w:shd w:val="clear" w:color="auto" w:fill="1A56DB"/>
            <w:vAlign w:val="center"/>
          </w:tcPr>
          <w:p w14:paraId="58195316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功能模块</w:t>
            </w:r>
          </w:p>
        </w:tc>
        <w:tc>
          <w:tcPr>
            <w:tcW w:w="3135" w:type="dxa"/>
            <w:shd w:val="clear" w:color="auto" w:fill="1A56DB"/>
            <w:vAlign w:val="center"/>
          </w:tcPr>
          <w:p w14:paraId="5E9547BC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核心能力</w:t>
            </w:r>
          </w:p>
        </w:tc>
        <w:tc>
          <w:tcPr>
            <w:tcW w:w="3135" w:type="dxa"/>
            <w:shd w:val="clear" w:color="auto" w:fill="1A56DB"/>
            <w:vAlign w:val="center"/>
          </w:tcPr>
          <w:p w14:paraId="1FEDE1D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适用场景</w:t>
            </w:r>
          </w:p>
        </w:tc>
      </w:tr>
      <w:tr w:rsidR="0051369C" w14:paraId="2BFA8E8B" w14:textId="77777777">
        <w:trPr>
          <w:jc w:val="center"/>
        </w:trPr>
        <w:tc>
          <w:tcPr>
            <w:tcW w:w="3135" w:type="dxa"/>
            <w:vAlign w:val="center"/>
          </w:tcPr>
          <w:p w14:paraId="4267D5F9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智能对话</w:t>
            </w:r>
          </w:p>
        </w:tc>
        <w:tc>
          <w:tcPr>
            <w:tcW w:w="3135" w:type="dxa"/>
            <w:vAlign w:val="center"/>
          </w:tcPr>
          <w:p w14:paraId="24888681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自然语言交流，理解复杂需求</w:t>
            </w:r>
          </w:p>
        </w:tc>
        <w:tc>
          <w:tcPr>
            <w:tcW w:w="3135" w:type="dxa"/>
            <w:vAlign w:val="center"/>
          </w:tcPr>
          <w:p w14:paraId="249CBC8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日常问答、内容创作、数据分析</w:t>
            </w:r>
          </w:p>
        </w:tc>
      </w:tr>
      <w:tr w:rsidR="0051369C" w14:paraId="57A258EE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463B471B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工具助手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6B23C420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文件处理、数据分析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5628005A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文档操作、数据处理</w:t>
            </w:r>
          </w:p>
        </w:tc>
      </w:tr>
      <w:tr w:rsidR="0051369C" w14:paraId="3E68FF5B" w14:textId="77777777">
        <w:trPr>
          <w:jc w:val="center"/>
        </w:trPr>
        <w:tc>
          <w:tcPr>
            <w:tcW w:w="3135" w:type="dxa"/>
            <w:vAlign w:val="center"/>
          </w:tcPr>
          <w:p w14:paraId="0A3A934E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技能扩展</w:t>
            </w:r>
          </w:p>
        </w:tc>
        <w:tc>
          <w:tcPr>
            <w:tcW w:w="3135" w:type="dxa"/>
            <w:vAlign w:val="center"/>
          </w:tcPr>
          <w:p w14:paraId="0431DFF2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可复用的任务模板</w:t>
            </w:r>
          </w:p>
        </w:tc>
        <w:tc>
          <w:tcPr>
            <w:tcW w:w="3135" w:type="dxa"/>
            <w:vAlign w:val="center"/>
          </w:tcPr>
          <w:p w14:paraId="0868FAC5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标准化工作流程</w:t>
            </w:r>
          </w:p>
        </w:tc>
      </w:tr>
      <w:tr w:rsidR="0051369C" w14:paraId="3C64821E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5D190AD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团队协作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24C1D092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多人协作任务管理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3A6B2B2F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报告生成、数据收集</w:t>
            </w:r>
          </w:p>
        </w:tc>
      </w:tr>
      <w:tr w:rsidR="0051369C" w14:paraId="22A5D5C1" w14:textId="77777777">
        <w:trPr>
          <w:jc w:val="center"/>
        </w:trPr>
        <w:tc>
          <w:tcPr>
            <w:tcW w:w="3135" w:type="dxa"/>
            <w:vAlign w:val="center"/>
          </w:tcPr>
          <w:p w14:paraId="76E07CC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日程管理</w:t>
            </w:r>
          </w:p>
        </w:tc>
        <w:tc>
          <w:tcPr>
            <w:tcW w:w="3135" w:type="dxa"/>
            <w:vAlign w:val="center"/>
          </w:tcPr>
          <w:p w14:paraId="1D1FF43A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创建和管理日程</w:t>
            </w:r>
          </w:p>
        </w:tc>
        <w:tc>
          <w:tcPr>
            <w:tcW w:w="3135" w:type="dxa"/>
            <w:vAlign w:val="center"/>
          </w:tcPr>
          <w:p w14:paraId="6DE91A60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时间管理、任务提醒</w:t>
            </w:r>
          </w:p>
        </w:tc>
      </w:tr>
      <w:tr w:rsidR="0051369C" w14:paraId="6A99E258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4F0610C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邮件管理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36BE569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收发和管理邮件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3F0CD6D1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邮件处理、自动回复</w:t>
            </w:r>
          </w:p>
        </w:tc>
      </w:tr>
      <w:tr w:rsidR="0051369C" w14:paraId="7F56BA2E" w14:textId="77777777">
        <w:trPr>
          <w:jc w:val="center"/>
        </w:trPr>
        <w:tc>
          <w:tcPr>
            <w:tcW w:w="3135" w:type="dxa"/>
            <w:vAlign w:val="center"/>
          </w:tcPr>
          <w:p w14:paraId="2C8D42AE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网页浏览</w:t>
            </w:r>
          </w:p>
        </w:tc>
        <w:tc>
          <w:tcPr>
            <w:tcW w:w="3135" w:type="dxa"/>
            <w:vAlign w:val="center"/>
          </w:tcPr>
          <w:p w14:paraId="4243D89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访问网页、提取信息</w:t>
            </w:r>
          </w:p>
        </w:tc>
        <w:tc>
          <w:tcPr>
            <w:tcW w:w="3135" w:type="dxa"/>
            <w:vAlign w:val="center"/>
          </w:tcPr>
          <w:p w14:paraId="3FD8E85B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信息收集、数据抓取</w:t>
            </w:r>
          </w:p>
        </w:tc>
      </w:tr>
      <w:tr w:rsidR="0051369C" w14:paraId="5991B498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3D316FB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私有化部署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2C97CD2C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本地服务器部署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56A6D6F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数据安全、合规要求</w:t>
            </w:r>
          </w:p>
        </w:tc>
      </w:tr>
      <w:tr w:rsidR="0051369C" w14:paraId="66E50C49" w14:textId="77777777">
        <w:trPr>
          <w:jc w:val="center"/>
        </w:trPr>
        <w:tc>
          <w:tcPr>
            <w:tcW w:w="3135" w:type="dxa"/>
            <w:vAlign w:val="center"/>
          </w:tcPr>
          <w:p w14:paraId="45CA1684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安全防护</w:t>
            </w:r>
          </w:p>
        </w:tc>
        <w:tc>
          <w:tcPr>
            <w:tcW w:w="3135" w:type="dxa"/>
            <w:vAlign w:val="center"/>
          </w:tcPr>
          <w:p w14:paraId="74CEA3FC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企业级安全保障</w:t>
            </w:r>
          </w:p>
        </w:tc>
        <w:tc>
          <w:tcPr>
            <w:tcW w:w="3135" w:type="dxa"/>
            <w:vAlign w:val="center"/>
          </w:tcPr>
          <w:p w14:paraId="3675F92D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权限控制、审计追溯</w:t>
            </w:r>
          </w:p>
        </w:tc>
      </w:tr>
      <w:tr w:rsidR="0051369C" w14:paraId="381B2A54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7C153DA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管理控制台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55EB60DF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系统监控和管理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41F03B2E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系统配置、用户管理</w:t>
            </w:r>
          </w:p>
        </w:tc>
      </w:tr>
    </w:tbl>
    <w:p w14:paraId="0533B176" w14:textId="77777777" w:rsidR="0051369C" w:rsidRDefault="0051369C">
      <w:pPr>
        <w:rPr>
          <w:rFonts w:hint="eastAsia"/>
        </w:rPr>
      </w:pPr>
    </w:p>
    <w:p w14:paraId="2B2BA049" w14:textId="77777777" w:rsidR="0051369C" w:rsidRDefault="00000000">
      <w:pPr>
        <w:rPr>
          <w:rFonts w:hint="eastAsia"/>
        </w:rPr>
      </w:pPr>
      <w:r>
        <w:br w:type="page"/>
      </w:r>
    </w:p>
    <w:p w14:paraId="43B0CEA3" w14:textId="77777777" w:rsidR="0051369C" w:rsidRDefault="00000000">
      <w:pPr>
        <w:pStyle w:val="1"/>
      </w:pPr>
      <w:proofErr w:type="gramStart"/>
      <w:r>
        <w:rPr>
          <w:rFonts w:ascii="微软雅黑" w:eastAsia="微软雅黑" w:hAnsi="微软雅黑"/>
          <w:color w:val="1A56DB"/>
        </w:rPr>
        <w:lastRenderedPageBreak/>
        <w:t>03  智能对话</w:t>
      </w:r>
      <w:proofErr w:type="gramEnd"/>
    </w:p>
    <w:p w14:paraId="70F40CF1" w14:textId="77777777" w:rsidR="0051369C" w:rsidRDefault="0051369C">
      <w:pPr>
        <w:rPr>
          <w:rFonts w:hint="eastAsia"/>
        </w:rPr>
      </w:pPr>
    </w:p>
    <w:p w14:paraId="5DA16F90" w14:textId="77777777" w:rsidR="0051369C" w:rsidRDefault="00000000">
      <w:pPr>
        <w:rPr>
          <w:rFonts w:hint="eastAsia"/>
        </w:rPr>
      </w:pPr>
      <w:r>
        <w:rPr>
          <w:sz w:val="24"/>
        </w:rPr>
        <w:t>智能对话是</w:t>
      </w:r>
      <w:r>
        <w:rPr>
          <w:sz w:val="24"/>
        </w:rPr>
        <w:t xml:space="preserve"> AgentOS </w:t>
      </w:r>
      <w:r>
        <w:rPr>
          <w:sz w:val="24"/>
        </w:rPr>
        <w:t>最核心的功能。您可以用日常语言与</w:t>
      </w:r>
      <w:r>
        <w:rPr>
          <w:sz w:val="24"/>
        </w:rPr>
        <w:t xml:space="preserve"> AI </w:t>
      </w:r>
      <w:r>
        <w:rPr>
          <w:sz w:val="24"/>
        </w:rPr>
        <w:t>交流，就像和一位知识渊博的助手聊天一样。</w:t>
      </w:r>
    </w:p>
    <w:p w14:paraId="1541C474" w14:textId="77777777" w:rsidR="0051369C" w:rsidRDefault="0051369C">
      <w:pPr>
        <w:rPr>
          <w:rFonts w:hint="eastAsia"/>
        </w:rPr>
      </w:pPr>
    </w:p>
    <w:p w14:paraId="171A4127" w14:textId="77777777" w:rsidR="0051369C" w:rsidRDefault="00000000">
      <w:pPr>
        <w:pStyle w:val="21"/>
      </w:pPr>
      <w:r>
        <w:rPr>
          <w:rFonts w:ascii="微软雅黑" w:eastAsia="微软雅黑" w:hAnsi="微软雅黑"/>
          <w:color w:val="1E293B"/>
        </w:rPr>
        <w:t>对话示例</w:t>
      </w:r>
    </w:p>
    <w:p w14:paraId="654232AF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帮我写一封请假邮件，明天一天</w:t>
      </w:r>
      <w:r>
        <w:rPr>
          <w:sz w:val="21"/>
          <w:lang w:eastAsia="zh-CN"/>
        </w:rPr>
        <w:t>"</w:t>
      </w:r>
    </w:p>
    <w:p w14:paraId="379F4249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总结一下这份文档的要点</w:t>
      </w:r>
      <w:r>
        <w:rPr>
          <w:sz w:val="21"/>
          <w:lang w:eastAsia="zh-CN"/>
        </w:rPr>
        <w:t>"</w:t>
      </w:r>
    </w:p>
    <w:p w14:paraId="73BEB4C5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帮我把这段英文翻译成中文</w:t>
      </w:r>
      <w:r>
        <w:rPr>
          <w:sz w:val="21"/>
          <w:lang w:eastAsia="zh-CN"/>
        </w:rPr>
        <w:t>"</w:t>
      </w:r>
    </w:p>
    <w:p w14:paraId="7629E9FE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分析这份销售数据，找出趋势</w:t>
      </w:r>
      <w:r>
        <w:rPr>
          <w:sz w:val="21"/>
          <w:lang w:eastAsia="zh-CN"/>
        </w:rPr>
        <w:t>"</w:t>
      </w:r>
    </w:p>
    <w:p w14:paraId="41029C00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创建一个下周的项目计划</w:t>
      </w:r>
      <w:r>
        <w:rPr>
          <w:sz w:val="21"/>
          <w:lang w:eastAsia="zh-CN"/>
        </w:rPr>
        <w:t>"</w:t>
      </w:r>
    </w:p>
    <w:p w14:paraId="1C27870A" w14:textId="77777777" w:rsidR="0051369C" w:rsidRDefault="0051369C">
      <w:pPr>
        <w:rPr>
          <w:rFonts w:hint="eastAsia"/>
          <w:lang w:eastAsia="zh-CN"/>
        </w:rPr>
      </w:pPr>
    </w:p>
    <w:p w14:paraId="337458B6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专业智能体</w:t>
      </w:r>
    </w:p>
    <w:p w14:paraId="117BFBF0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t>系统内置多个专业智能体，您可以根据需要选择最合适的助手：</w:t>
      </w:r>
    </w:p>
    <w:p w14:paraId="5C7CD40B" w14:textId="77777777" w:rsidR="0051369C" w:rsidRDefault="0051369C">
      <w:pPr>
        <w:rPr>
          <w:rFonts w:hint="eastAsia"/>
          <w:lang w:eastAsia="zh-CN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66F64FCF" w14:textId="77777777">
        <w:trPr>
          <w:jc w:val="center"/>
        </w:trPr>
        <w:tc>
          <w:tcPr>
            <w:tcW w:w="3135" w:type="dxa"/>
            <w:shd w:val="clear" w:color="auto" w:fill="4A90E2"/>
            <w:vAlign w:val="center"/>
          </w:tcPr>
          <w:p w14:paraId="3BDF8A21" w14:textId="77777777" w:rsidR="0051369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color w:val="FFFFFF"/>
                <w:sz w:val="20"/>
              </w:rPr>
              <w:t>智能体</w:t>
            </w:r>
            <w:proofErr w:type="spellEnd"/>
          </w:p>
        </w:tc>
        <w:tc>
          <w:tcPr>
            <w:tcW w:w="3135" w:type="dxa"/>
            <w:shd w:val="clear" w:color="auto" w:fill="4A90E2"/>
            <w:vAlign w:val="center"/>
          </w:tcPr>
          <w:p w14:paraId="09C2EF8E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专长</w:t>
            </w:r>
          </w:p>
        </w:tc>
        <w:tc>
          <w:tcPr>
            <w:tcW w:w="3135" w:type="dxa"/>
            <w:shd w:val="clear" w:color="auto" w:fill="4A90E2"/>
            <w:vAlign w:val="center"/>
          </w:tcPr>
          <w:p w14:paraId="166CCCB7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适合任务</w:t>
            </w:r>
          </w:p>
        </w:tc>
      </w:tr>
      <w:tr w:rsidR="0051369C" w14:paraId="0F19C581" w14:textId="77777777">
        <w:trPr>
          <w:jc w:val="center"/>
        </w:trPr>
        <w:tc>
          <w:tcPr>
            <w:tcW w:w="3135" w:type="dxa"/>
            <w:vAlign w:val="center"/>
          </w:tcPr>
          <w:p w14:paraId="1260B56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通用助手</w:t>
            </w:r>
          </w:p>
        </w:tc>
        <w:tc>
          <w:tcPr>
            <w:tcW w:w="3135" w:type="dxa"/>
            <w:vAlign w:val="center"/>
          </w:tcPr>
          <w:p w14:paraId="231C1E44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全面发展，样样精通</w:t>
            </w:r>
          </w:p>
        </w:tc>
        <w:tc>
          <w:tcPr>
            <w:tcW w:w="3135" w:type="dxa"/>
            <w:vAlign w:val="center"/>
          </w:tcPr>
          <w:p w14:paraId="08C1D51F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日常问答、综合任务</w:t>
            </w:r>
          </w:p>
        </w:tc>
      </w:tr>
      <w:tr w:rsidR="0051369C" w14:paraId="2CD411EF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6ABAA50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写作助手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1559DC1B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擅长文案创作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335DB421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文章撰写、内容优化</w:t>
            </w:r>
          </w:p>
        </w:tc>
      </w:tr>
      <w:tr w:rsidR="0051369C" w14:paraId="089DFA8D" w14:textId="77777777">
        <w:trPr>
          <w:jc w:val="center"/>
        </w:trPr>
        <w:tc>
          <w:tcPr>
            <w:tcW w:w="3135" w:type="dxa"/>
            <w:vAlign w:val="center"/>
          </w:tcPr>
          <w:p w14:paraId="5EC0BD49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分析助手</w:t>
            </w:r>
          </w:p>
        </w:tc>
        <w:tc>
          <w:tcPr>
            <w:tcW w:w="3135" w:type="dxa"/>
            <w:vAlign w:val="center"/>
          </w:tcPr>
          <w:p w14:paraId="232A93F4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精通数据分析</w:t>
            </w:r>
          </w:p>
        </w:tc>
        <w:tc>
          <w:tcPr>
            <w:tcW w:w="3135" w:type="dxa"/>
            <w:vAlign w:val="center"/>
          </w:tcPr>
          <w:p w14:paraId="337AC9D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数据处理、报告生成</w:t>
            </w:r>
          </w:p>
        </w:tc>
      </w:tr>
    </w:tbl>
    <w:p w14:paraId="2FA1A49A" w14:textId="77777777" w:rsidR="0051369C" w:rsidRDefault="0051369C">
      <w:pPr>
        <w:rPr>
          <w:rFonts w:hint="eastAsia"/>
        </w:rPr>
      </w:pPr>
    </w:p>
    <w:p w14:paraId="67347651" w14:textId="77777777" w:rsidR="0051369C" w:rsidRDefault="0051369C">
      <w:pPr>
        <w:rPr>
          <w:rFonts w:hint="eastAsia"/>
        </w:rPr>
      </w:pPr>
    </w:p>
    <w:p w14:paraId="62AC017A" w14:textId="77777777" w:rsidR="0051369C" w:rsidRDefault="00000000">
      <w:pPr>
        <w:pStyle w:val="21"/>
      </w:pPr>
      <w:r>
        <w:rPr>
          <w:rFonts w:ascii="微软雅黑" w:eastAsia="微软雅黑" w:hAnsi="微软雅黑"/>
          <w:color w:val="1E293B"/>
        </w:rPr>
        <w:t>灵活切换模型</w:t>
      </w:r>
    </w:p>
    <w:p w14:paraId="7BC18F6A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t>聊天时可以随时切换不同的</w:t>
      </w:r>
      <w:r>
        <w:rPr>
          <w:lang w:eastAsia="zh-CN"/>
        </w:rPr>
        <w:t xml:space="preserve"> AI </w:t>
      </w:r>
      <w:r>
        <w:rPr>
          <w:lang w:eastAsia="zh-CN"/>
        </w:rPr>
        <w:t>模型，选择最适合当前任务的助手。支持</w:t>
      </w:r>
      <w:r>
        <w:rPr>
          <w:lang w:eastAsia="zh-CN"/>
        </w:rPr>
        <w:t xml:space="preserve"> OpenAI</w:t>
      </w:r>
      <w:r>
        <w:rPr>
          <w:lang w:eastAsia="zh-CN"/>
        </w:rPr>
        <w:t>、</w:t>
      </w:r>
      <w:r>
        <w:rPr>
          <w:lang w:eastAsia="zh-CN"/>
        </w:rPr>
        <w:t>Claude</w:t>
      </w:r>
      <w:r>
        <w:rPr>
          <w:lang w:eastAsia="zh-CN"/>
        </w:rPr>
        <w:t>、</w:t>
      </w:r>
      <w:r>
        <w:rPr>
          <w:lang w:eastAsia="zh-CN"/>
        </w:rPr>
        <w:t xml:space="preserve">DeepSeek </w:t>
      </w:r>
      <w:r>
        <w:rPr>
          <w:lang w:eastAsia="zh-CN"/>
        </w:rPr>
        <w:t>等多种主流</w:t>
      </w:r>
      <w:r>
        <w:rPr>
          <w:lang w:eastAsia="zh-CN"/>
        </w:rPr>
        <w:t xml:space="preserve"> AI </w:t>
      </w:r>
      <w:r>
        <w:rPr>
          <w:lang w:eastAsia="zh-CN"/>
        </w:rPr>
        <w:t>模型。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72CA9B45" w14:textId="77777777">
        <w:trPr>
          <w:jc w:val="center"/>
        </w:trPr>
        <w:tc>
          <w:tcPr>
            <w:tcW w:w="9406" w:type="dxa"/>
            <w:tcBorders>
              <w:top w:val="single" w:sz="4" w:space="0" w:color="1A56DB"/>
              <w:left w:val="single" w:sz="12" w:space="0" w:color="1A56DB"/>
              <w:bottom w:val="single" w:sz="4" w:space="0" w:color="1A56DB"/>
              <w:right w:val="single" w:sz="4" w:space="0" w:color="1A56DB"/>
            </w:tcBorders>
            <w:shd w:val="clear" w:color="auto" w:fill="E6F3FF"/>
          </w:tcPr>
          <w:p w14:paraId="4BA7DD81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lang w:eastAsia="zh-CN"/>
              </w:rPr>
              <w:lastRenderedPageBreak/>
              <w:t>提示</w:t>
            </w:r>
          </w:p>
          <w:p w14:paraId="01E96B6B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不同的</w:t>
            </w:r>
            <w:r>
              <w:rPr>
                <w:sz w:val="20"/>
                <w:lang w:eastAsia="zh-CN"/>
              </w:rPr>
              <w:t xml:space="preserve"> AI </w:t>
            </w:r>
            <w:r>
              <w:rPr>
                <w:sz w:val="20"/>
                <w:lang w:eastAsia="zh-CN"/>
              </w:rPr>
              <w:t>模型有不同的特点。例如，某些模型擅长创意写作，而另一些更擅长逻辑推理。根据任务类型选择合适的模型，效果会更好。</w:t>
            </w:r>
          </w:p>
        </w:tc>
      </w:tr>
    </w:tbl>
    <w:p w14:paraId="61B39722" w14:textId="77777777" w:rsidR="0051369C" w:rsidRDefault="0051369C">
      <w:pPr>
        <w:rPr>
          <w:rFonts w:hint="eastAsia"/>
          <w:lang w:eastAsia="zh-CN"/>
        </w:rPr>
      </w:pPr>
    </w:p>
    <w:p w14:paraId="41B9E7DE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1400F470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04  工具助手</w:t>
      </w:r>
    </w:p>
    <w:p w14:paraId="03AE166D" w14:textId="77777777" w:rsidR="0051369C" w:rsidRDefault="0051369C">
      <w:pPr>
        <w:rPr>
          <w:rFonts w:hint="eastAsia"/>
          <w:lang w:eastAsia="zh-CN"/>
        </w:rPr>
      </w:pPr>
    </w:p>
    <w:p w14:paraId="489F0DBE" w14:textId="77777777" w:rsidR="0051369C" w:rsidRDefault="00000000">
      <w:pPr>
        <w:rPr>
          <w:rFonts w:hint="eastAsia"/>
          <w:lang w:eastAsia="zh-CN"/>
        </w:rPr>
      </w:pPr>
      <w:r>
        <w:rPr>
          <w:sz w:val="24"/>
          <w:lang w:eastAsia="zh-CN"/>
        </w:rPr>
        <w:t xml:space="preserve">AI </w:t>
      </w:r>
      <w:r>
        <w:rPr>
          <w:sz w:val="24"/>
          <w:lang w:eastAsia="zh-CN"/>
        </w:rPr>
        <w:t>不仅能聊天，还能帮您实际操作各种工具完成任务。这些工具让</w:t>
      </w:r>
      <w:r>
        <w:rPr>
          <w:sz w:val="24"/>
          <w:lang w:eastAsia="zh-CN"/>
        </w:rPr>
        <w:t xml:space="preserve"> AI </w:t>
      </w:r>
      <w:r>
        <w:rPr>
          <w:sz w:val="24"/>
          <w:lang w:eastAsia="zh-CN"/>
        </w:rPr>
        <w:t>从</w:t>
      </w:r>
      <w:r>
        <w:rPr>
          <w:sz w:val="24"/>
          <w:lang w:eastAsia="zh-CN"/>
        </w:rPr>
        <w:t>"</w:t>
      </w:r>
      <w:r>
        <w:rPr>
          <w:sz w:val="24"/>
          <w:lang w:eastAsia="zh-CN"/>
        </w:rPr>
        <w:t>只会说</w:t>
      </w:r>
      <w:r>
        <w:rPr>
          <w:sz w:val="24"/>
          <w:lang w:eastAsia="zh-CN"/>
        </w:rPr>
        <w:t>"</w:t>
      </w:r>
      <w:r>
        <w:rPr>
          <w:sz w:val="24"/>
          <w:lang w:eastAsia="zh-CN"/>
        </w:rPr>
        <w:t>变成</w:t>
      </w:r>
      <w:r>
        <w:rPr>
          <w:sz w:val="24"/>
          <w:lang w:eastAsia="zh-CN"/>
        </w:rPr>
        <w:t>"</w:t>
      </w:r>
      <w:r>
        <w:rPr>
          <w:sz w:val="24"/>
          <w:lang w:eastAsia="zh-CN"/>
        </w:rPr>
        <w:t>能做事</w:t>
      </w:r>
      <w:r>
        <w:rPr>
          <w:sz w:val="24"/>
          <w:lang w:eastAsia="zh-CN"/>
        </w:rPr>
        <w:t>"</w:t>
      </w:r>
      <w:r>
        <w:rPr>
          <w:sz w:val="24"/>
          <w:lang w:eastAsia="zh-CN"/>
        </w:rPr>
        <w:t>。</w:t>
      </w:r>
    </w:p>
    <w:p w14:paraId="18DF0A11" w14:textId="77777777" w:rsidR="0051369C" w:rsidRDefault="0051369C">
      <w:pPr>
        <w:rPr>
          <w:rFonts w:hint="eastAsia"/>
          <w:lang w:eastAsia="zh-CN"/>
        </w:rPr>
      </w:pPr>
    </w:p>
    <w:p w14:paraId="3F91F210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文件处理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F3EB845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5D001904" w14:textId="77777777" w:rsidR="0051369C" w:rsidRDefault="00000000">
            <w:pPr>
              <w:rPr>
                <w:rFonts w:hint="eastAsia"/>
              </w:rPr>
            </w:pPr>
            <w:r>
              <w:rPr>
                <w:b/>
                <w:color w:val="1A56DB"/>
                <w:sz w:val="24"/>
              </w:rPr>
              <w:t>读取文件</w:t>
            </w:r>
          </w:p>
          <w:p w14:paraId="67CC9A0C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支持</w:t>
            </w:r>
            <w:r>
              <w:rPr>
                <w:sz w:val="20"/>
              </w:rPr>
              <w:t xml:space="preserve"> Word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Excel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 xml:space="preserve">PDF </w:t>
            </w:r>
            <w:r>
              <w:rPr>
                <w:sz w:val="20"/>
              </w:rPr>
              <w:t>等多种格式，</w:t>
            </w:r>
            <w:r>
              <w:rPr>
                <w:sz w:val="20"/>
              </w:rPr>
              <w:t xml:space="preserve">AI </w:t>
            </w:r>
            <w:r>
              <w:rPr>
                <w:sz w:val="20"/>
              </w:rPr>
              <w:t>能理解文件内容</w:t>
            </w:r>
          </w:p>
        </w:tc>
      </w:tr>
    </w:tbl>
    <w:p w14:paraId="142FF6DA" w14:textId="77777777" w:rsidR="0051369C" w:rsidRDefault="0051369C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E732743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0F1DBD20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写入文件</w:t>
            </w:r>
          </w:p>
          <w:p w14:paraId="02ED236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帮您创建文档、表格、演示文稿等各类文件</w:t>
            </w:r>
          </w:p>
        </w:tc>
      </w:tr>
    </w:tbl>
    <w:p w14:paraId="02B62C2F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54FC969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21C9AE5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搜索文件</w:t>
            </w:r>
          </w:p>
          <w:p w14:paraId="5131F9F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快速找到您需要的文件，支持内容搜索</w:t>
            </w:r>
          </w:p>
        </w:tc>
      </w:tr>
    </w:tbl>
    <w:p w14:paraId="60EE6F99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3C05BD1F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363C3219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整理文件</w:t>
            </w:r>
          </w:p>
          <w:p w14:paraId="3E5ACA0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创建文件夹、重命名、移动、删除文件等操作</w:t>
            </w:r>
          </w:p>
        </w:tc>
      </w:tr>
    </w:tbl>
    <w:p w14:paraId="43351FC9" w14:textId="77777777" w:rsidR="0051369C" w:rsidRDefault="0051369C">
      <w:pPr>
        <w:rPr>
          <w:rFonts w:hint="eastAsia"/>
          <w:lang w:eastAsia="zh-CN"/>
        </w:rPr>
      </w:pPr>
    </w:p>
    <w:p w14:paraId="68112D78" w14:textId="77777777" w:rsidR="0051369C" w:rsidRDefault="0051369C">
      <w:pPr>
        <w:rPr>
          <w:rFonts w:hint="eastAsia"/>
          <w:lang w:eastAsia="zh-CN"/>
        </w:rPr>
      </w:pPr>
    </w:p>
    <w:p w14:paraId="760A516C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数据处理</w:t>
      </w:r>
    </w:p>
    <w:p w14:paraId="04E28D9B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t xml:space="preserve">AI </w:t>
      </w:r>
      <w:r>
        <w:rPr>
          <w:lang w:eastAsia="zh-CN"/>
        </w:rPr>
        <w:t>可以帮您处理数据，进行统计分析、图表生成等任务。即使您不擅长数据处理，也可以让</w:t>
      </w:r>
      <w:r>
        <w:rPr>
          <w:lang w:eastAsia="zh-CN"/>
        </w:rPr>
        <w:t xml:space="preserve"> AI </w:t>
      </w:r>
      <w:r>
        <w:rPr>
          <w:lang w:eastAsia="zh-CN"/>
        </w:rPr>
        <w:t>帮您完成复杂的工作。</w:t>
      </w:r>
    </w:p>
    <w:p w14:paraId="025F200B" w14:textId="77777777" w:rsidR="0051369C" w:rsidRDefault="0051369C">
      <w:pPr>
        <w:rPr>
          <w:rFonts w:hint="eastAsia"/>
          <w:lang w:eastAsia="zh-CN"/>
        </w:rPr>
      </w:pPr>
    </w:p>
    <w:p w14:paraId="165D0A55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数据分析</w:t>
      </w:r>
      <w:r>
        <w:rPr>
          <w:sz w:val="21"/>
          <w:lang w:eastAsia="zh-CN"/>
        </w:rPr>
        <w:t xml:space="preserve"> — "</w:t>
      </w:r>
      <w:r>
        <w:rPr>
          <w:sz w:val="21"/>
          <w:lang w:eastAsia="zh-CN"/>
        </w:rPr>
        <w:t>帮我分析这份</w:t>
      </w:r>
      <w:r>
        <w:rPr>
          <w:sz w:val="21"/>
          <w:lang w:eastAsia="zh-CN"/>
        </w:rPr>
        <w:t xml:space="preserve"> Excel </w:t>
      </w:r>
      <w:r>
        <w:rPr>
          <w:sz w:val="21"/>
          <w:lang w:eastAsia="zh-CN"/>
        </w:rPr>
        <w:t>数据，计算每月的销售增长率</w:t>
      </w:r>
      <w:r>
        <w:rPr>
          <w:sz w:val="21"/>
          <w:lang w:eastAsia="zh-CN"/>
        </w:rPr>
        <w:t>"</w:t>
      </w:r>
    </w:p>
    <w:p w14:paraId="0A622B89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图表生成</w:t>
      </w:r>
      <w:r>
        <w:rPr>
          <w:sz w:val="21"/>
          <w:lang w:eastAsia="zh-CN"/>
        </w:rPr>
        <w:t xml:space="preserve"> — "</w:t>
      </w:r>
      <w:r>
        <w:rPr>
          <w:sz w:val="21"/>
          <w:lang w:eastAsia="zh-CN"/>
        </w:rPr>
        <w:t>根据这些数据画一个柱状图</w:t>
      </w:r>
      <w:r>
        <w:rPr>
          <w:sz w:val="21"/>
          <w:lang w:eastAsia="zh-CN"/>
        </w:rPr>
        <w:t>"</w:t>
      </w:r>
    </w:p>
    <w:p w14:paraId="732CEA47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数据整理</w:t>
      </w:r>
      <w:r>
        <w:rPr>
          <w:sz w:val="21"/>
          <w:lang w:eastAsia="zh-CN"/>
        </w:rPr>
        <w:t xml:space="preserve"> — "</w:t>
      </w:r>
      <w:r>
        <w:rPr>
          <w:sz w:val="21"/>
          <w:lang w:eastAsia="zh-CN"/>
        </w:rPr>
        <w:t>把这份名单按姓氏排序</w:t>
      </w:r>
      <w:r>
        <w:rPr>
          <w:sz w:val="21"/>
          <w:lang w:eastAsia="zh-CN"/>
        </w:rPr>
        <w:t>"</w:t>
      </w:r>
    </w:p>
    <w:p w14:paraId="1D2498E3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2009EFF1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05  技能扩展</w:t>
      </w:r>
    </w:p>
    <w:p w14:paraId="3846C239" w14:textId="77777777" w:rsidR="0051369C" w:rsidRDefault="0051369C">
      <w:pPr>
        <w:rPr>
          <w:rFonts w:hint="eastAsia"/>
          <w:lang w:eastAsia="zh-CN"/>
        </w:rPr>
      </w:pPr>
    </w:p>
    <w:p w14:paraId="0D95DE1A" w14:textId="77777777" w:rsidR="0051369C" w:rsidRDefault="00000000">
      <w:pPr>
        <w:rPr>
          <w:rFonts w:hint="eastAsia"/>
          <w:lang w:eastAsia="zh-CN"/>
        </w:rPr>
      </w:pPr>
      <w:r>
        <w:rPr>
          <w:sz w:val="24"/>
          <w:lang w:eastAsia="zh-CN"/>
        </w:rPr>
        <w:t>技能是预设的任务模板，让</w:t>
      </w:r>
      <w:r>
        <w:rPr>
          <w:sz w:val="24"/>
          <w:lang w:eastAsia="zh-CN"/>
        </w:rPr>
        <w:t xml:space="preserve"> AI </w:t>
      </w:r>
      <w:r>
        <w:rPr>
          <w:sz w:val="24"/>
          <w:lang w:eastAsia="zh-CN"/>
        </w:rPr>
        <w:t>更专业地处理特定类型的工作。就像给</w:t>
      </w:r>
      <w:r>
        <w:rPr>
          <w:sz w:val="24"/>
          <w:lang w:eastAsia="zh-CN"/>
        </w:rPr>
        <w:t xml:space="preserve"> AI </w:t>
      </w:r>
      <w:r>
        <w:rPr>
          <w:sz w:val="24"/>
          <w:lang w:eastAsia="zh-CN"/>
        </w:rPr>
        <w:t>装上了专业的</w:t>
      </w:r>
      <w:r>
        <w:rPr>
          <w:sz w:val="24"/>
          <w:lang w:eastAsia="zh-CN"/>
        </w:rPr>
        <w:t>"</w:t>
      </w:r>
      <w:r>
        <w:rPr>
          <w:sz w:val="24"/>
          <w:lang w:eastAsia="zh-CN"/>
        </w:rPr>
        <w:t>技能包</w:t>
      </w:r>
      <w:r>
        <w:rPr>
          <w:sz w:val="24"/>
          <w:lang w:eastAsia="zh-CN"/>
        </w:rPr>
        <w:t>"</w:t>
      </w:r>
      <w:r>
        <w:rPr>
          <w:sz w:val="24"/>
          <w:lang w:eastAsia="zh-CN"/>
        </w:rPr>
        <w:t>，让它在特定领域更加得心应手。</w:t>
      </w:r>
    </w:p>
    <w:p w14:paraId="4976334F" w14:textId="77777777" w:rsidR="0051369C" w:rsidRDefault="0051369C">
      <w:pPr>
        <w:rPr>
          <w:rFonts w:hint="eastAsia"/>
          <w:lang w:eastAsia="zh-CN"/>
        </w:rPr>
      </w:pPr>
    </w:p>
    <w:p w14:paraId="569B2973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内置技能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108702FE" w14:textId="77777777">
        <w:trPr>
          <w:jc w:val="center"/>
        </w:trPr>
        <w:tc>
          <w:tcPr>
            <w:tcW w:w="3135" w:type="dxa"/>
            <w:shd w:val="clear" w:color="auto" w:fill="10B981"/>
            <w:vAlign w:val="center"/>
          </w:tcPr>
          <w:p w14:paraId="1992131F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技能名称</w:t>
            </w:r>
          </w:p>
        </w:tc>
        <w:tc>
          <w:tcPr>
            <w:tcW w:w="3135" w:type="dxa"/>
            <w:shd w:val="clear" w:color="auto" w:fill="10B981"/>
            <w:vAlign w:val="center"/>
          </w:tcPr>
          <w:p w14:paraId="13F446C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功能说明</w:t>
            </w:r>
          </w:p>
        </w:tc>
        <w:tc>
          <w:tcPr>
            <w:tcW w:w="3135" w:type="dxa"/>
            <w:shd w:val="clear" w:color="auto" w:fill="10B981"/>
            <w:vAlign w:val="center"/>
          </w:tcPr>
          <w:p w14:paraId="1D4C3B2E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使用场景</w:t>
            </w:r>
          </w:p>
        </w:tc>
      </w:tr>
      <w:tr w:rsidR="0051369C" w14:paraId="7D466038" w14:textId="77777777">
        <w:trPr>
          <w:jc w:val="center"/>
        </w:trPr>
        <w:tc>
          <w:tcPr>
            <w:tcW w:w="3135" w:type="dxa"/>
            <w:vAlign w:val="center"/>
          </w:tcPr>
          <w:p w14:paraId="268A955A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内容总结</w:t>
            </w:r>
          </w:p>
        </w:tc>
        <w:tc>
          <w:tcPr>
            <w:tcW w:w="3135" w:type="dxa"/>
            <w:vAlign w:val="center"/>
          </w:tcPr>
          <w:p w14:paraId="2D9077B0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快速提炼文章要点和核心信息</w:t>
            </w:r>
          </w:p>
        </w:tc>
        <w:tc>
          <w:tcPr>
            <w:tcW w:w="3135" w:type="dxa"/>
            <w:vAlign w:val="center"/>
          </w:tcPr>
          <w:p w14:paraId="1A4C542F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阅读报告、学习资料</w:t>
            </w:r>
            <w:proofErr w:type="spellEnd"/>
          </w:p>
        </w:tc>
      </w:tr>
      <w:tr w:rsidR="0051369C" w14:paraId="18F158B8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0FE639AF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文本翻译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0E3FB370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多语言翻译，保持原文风格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3CD38064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外文文档、国际交流</w:t>
            </w:r>
            <w:proofErr w:type="spellEnd"/>
          </w:p>
        </w:tc>
      </w:tr>
    </w:tbl>
    <w:p w14:paraId="7DE53CE4" w14:textId="77777777" w:rsidR="0051369C" w:rsidRDefault="0051369C">
      <w:pPr>
        <w:rPr>
          <w:rFonts w:hint="eastAsia"/>
        </w:rPr>
      </w:pPr>
    </w:p>
    <w:p w14:paraId="5E5E03EB" w14:textId="77777777" w:rsidR="0051369C" w:rsidRDefault="0051369C">
      <w:pPr>
        <w:rPr>
          <w:rFonts w:hint="eastAsia"/>
        </w:rPr>
      </w:pPr>
    </w:p>
    <w:p w14:paraId="57C92968" w14:textId="77777777" w:rsidR="0051369C" w:rsidRDefault="00000000">
      <w:pPr>
        <w:pStyle w:val="21"/>
      </w:pPr>
      <w:r>
        <w:rPr>
          <w:rFonts w:ascii="微软雅黑" w:eastAsia="微软雅黑" w:hAnsi="微软雅黑"/>
          <w:color w:val="1E293B"/>
        </w:rPr>
        <w:t>自定义技能</w:t>
      </w:r>
    </w:p>
    <w:p w14:paraId="5B466F38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t>您可以根据工作需要创建专属技能，让</w:t>
      </w:r>
      <w:r>
        <w:rPr>
          <w:lang w:eastAsia="zh-CN"/>
        </w:rPr>
        <w:t xml:space="preserve"> AI </w:t>
      </w:r>
      <w:r>
        <w:rPr>
          <w:lang w:eastAsia="zh-CN"/>
        </w:rPr>
        <w:t>按照您的要求完成特定任务：</w:t>
      </w:r>
    </w:p>
    <w:p w14:paraId="38259B86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D36057F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5CC37E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周报模板</w:t>
            </w:r>
          </w:p>
          <w:p w14:paraId="568952B0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每周自动生成工作汇报，按照固定格式整理</w:t>
            </w:r>
          </w:p>
        </w:tc>
      </w:tr>
    </w:tbl>
    <w:p w14:paraId="4C7DD7FD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100C388B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2D3F2A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翻译助手</w:t>
            </w:r>
          </w:p>
          <w:p w14:paraId="6811DB0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按照特定术语和风格进行翻译</w:t>
            </w:r>
          </w:p>
        </w:tc>
      </w:tr>
    </w:tbl>
    <w:p w14:paraId="3FE1EB49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44CF7215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590C3199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数据分析</w:t>
            </w:r>
          </w:p>
          <w:p w14:paraId="43D7B1D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按固定流程分析业务数据，生成标准报告</w:t>
            </w:r>
          </w:p>
        </w:tc>
      </w:tr>
    </w:tbl>
    <w:p w14:paraId="655860B3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F546338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0A82A16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邮件模板</w:t>
            </w:r>
          </w:p>
          <w:p w14:paraId="50768EE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按照公司规范撰写各类邮件</w:t>
            </w:r>
          </w:p>
        </w:tc>
      </w:tr>
    </w:tbl>
    <w:p w14:paraId="136F437F" w14:textId="77777777" w:rsidR="0051369C" w:rsidRDefault="0051369C">
      <w:pPr>
        <w:rPr>
          <w:rFonts w:hint="eastAsia"/>
          <w:lang w:eastAsia="zh-CN"/>
        </w:rPr>
      </w:pPr>
    </w:p>
    <w:p w14:paraId="2E7D2532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1208C2A3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06  团队协作</w:t>
      </w:r>
    </w:p>
    <w:p w14:paraId="751FA806" w14:textId="77777777" w:rsidR="0051369C" w:rsidRDefault="0051369C">
      <w:pPr>
        <w:rPr>
          <w:rFonts w:hint="eastAsia"/>
          <w:lang w:eastAsia="zh-CN"/>
        </w:rPr>
      </w:pPr>
    </w:p>
    <w:p w14:paraId="5A7DF2F4" w14:textId="77777777" w:rsidR="0051369C" w:rsidRDefault="00000000">
      <w:pPr>
        <w:rPr>
          <w:rFonts w:hint="eastAsia"/>
          <w:lang w:eastAsia="zh-CN"/>
        </w:rPr>
      </w:pPr>
      <w:proofErr w:type="spellStart"/>
      <w:r>
        <w:rPr>
          <w:sz w:val="24"/>
          <w:lang w:eastAsia="zh-CN"/>
        </w:rPr>
        <w:t>AgentOS</w:t>
      </w:r>
      <w:proofErr w:type="spellEnd"/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提供强大的团队协作功能，让多人协作变得简单高效。无论是收集数据、汇总报告，还是协同完成项目，都能轻松搞定。</w:t>
      </w:r>
    </w:p>
    <w:p w14:paraId="2CDE4F63" w14:textId="77777777" w:rsidR="0051369C" w:rsidRDefault="0051369C">
      <w:pPr>
        <w:rPr>
          <w:rFonts w:hint="eastAsia"/>
          <w:lang w:eastAsia="zh-CN"/>
        </w:rPr>
      </w:pPr>
    </w:p>
    <w:p w14:paraId="67984D26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协作功能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47FB8F06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58D48FE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创建任务</w:t>
            </w:r>
          </w:p>
          <w:p w14:paraId="6DA0AC3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发起协作任务，邀请团队成员参与，支持报告、数据收集、调查三种类型</w:t>
            </w:r>
          </w:p>
        </w:tc>
      </w:tr>
    </w:tbl>
    <w:p w14:paraId="18AAB951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B87F3BC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8940D9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参与者管理</w:t>
            </w:r>
          </w:p>
          <w:p w14:paraId="12DB8B9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添加或移除参与者，发送任务提醒，跟踪参与进度</w:t>
            </w:r>
          </w:p>
        </w:tc>
      </w:tr>
    </w:tbl>
    <w:p w14:paraId="799E23C6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7DD9E518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2CF50C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模板管理</w:t>
            </w:r>
          </w:p>
          <w:p w14:paraId="265AA0D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 xml:space="preserve">AI </w:t>
            </w:r>
            <w:r>
              <w:rPr>
                <w:sz w:val="20"/>
                <w:lang w:eastAsia="zh-CN"/>
              </w:rPr>
              <w:t>自动生成</w:t>
            </w:r>
            <w:r>
              <w:rPr>
                <w:sz w:val="20"/>
                <w:lang w:eastAsia="zh-CN"/>
              </w:rPr>
              <w:t xml:space="preserve"> Excel </w:t>
            </w:r>
            <w:r>
              <w:rPr>
                <w:sz w:val="20"/>
                <w:lang w:eastAsia="zh-CN"/>
              </w:rPr>
              <w:t>数据模板，或上传自定义模板供成员填写</w:t>
            </w:r>
          </w:p>
        </w:tc>
      </w:tr>
    </w:tbl>
    <w:p w14:paraId="2B36CD5F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7F80606D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70716E8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数据提交</w:t>
            </w:r>
          </w:p>
          <w:p w14:paraId="4AAA3A0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参与者提交数据文件，系统自动汇总整理</w:t>
            </w:r>
          </w:p>
        </w:tc>
      </w:tr>
    </w:tbl>
    <w:p w14:paraId="7B001F8B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4341808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EC711B4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报告生成</w:t>
            </w:r>
          </w:p>
          <w:p w14:paraId="45FF0A1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自动汇总所有数据，生成分析报告，支持一键发布</w:t>
            </w:r>
          </w:p>
        </w:tc>
      </w:tr>
    </w:tbl>
    <w:p w14:paraId="3D8AE3C4" w14:textId="77777777" w:rsidR="0051369C" w:rsidRDefault="0051369C">
      <w:pPr>
        <w:rPr>
          <w:rFonts w:hint="eastAsia"/>
          <w:lang w:eastAsia="zh-CN"/>
        </w:rPr>
      </w:pPr>
    </w:p>
    <w:p w14:paraId="1450AF85" w14:textId="77777777" w:rsidR="0051369C" w:rsidRDefault="0051369C">
      <w:pPr>
        <w:rPr>
          <w:rFonts w:hint="eastAsia"/>
          <w:lang w:eastAsia="zh-CN"/>
        </w:rPr>
      </w:pPr>
    </w:p>
    <w:p w14:paraId="766A4892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适用场景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419202A0" w14:textId="77777777">
        <w:trPr>
          <w:jc w:val="center"/>
        </w:trPr>
        <w:tc>
          <w:tcPr>
            <w:tcW w:w="3135" w:type="dxa"/>
            <w:shd w:val="clear" w:color="auto" w:fill="F59E0B"/>
            <w:vAlign w:val="center"/>
          </w:tcPr>
          <w:p w14:paraId="666EFF46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场景</w:t>
            </w:r>
          </w:p>
        </w:tc>
        <w:tc>
          <w:tcPr>
            <w:tcW w:w="3135" w:type="dxa"/>
            <w:shd w:val="clear" w:color="auto" w:fill="F59E0B"/>
            <w:vAlign w:val="center"/>
          </w:tcPr>
          <w:p w14:paraId="4B44128C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任务类型</w:t>
            </w:r>
          </w:p>
        </w:tc>
        <w:tc>
          <w:tcPr>
            <w:tcW w:w="3135" w:type="dxa"/>
            <w:shd w:val="clear" w:color="auto" w:fill="F59E0B"/>
            <w:vAlign w:val="center"/>
          </w:tcPr>
          <w:p w14:paraId="0D8850D7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工作流程</w:t>
            </w:r>
          </w:p>
        </w:tc>
      </w:tr>
      <w:tr w:rsidR="0051369C" w14:paraId="08EABB08" w14:textId="77777777">
        <w:trPr>
          <w:jc w:val="center"/>
        </w:trPr>
        <w:tc>
          <w:tcPr>
            <w:tcW w:w="3135" w:type="dxa"/>
            <w:vAlign w:val="center"/>
          </w:tcPr>
          <w:p w14:paraId="197B88A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月度销售报告</w:t>
            </w:r>
          </w:p>
        </w:tc>
        <w:tc>
          <w:tcPr>
            <w:tcW w:w="3135" w:type="dxa"/>
            <w:vAlign w:val="center"/>
          </w:tcPr>
          <w:p w14:paraId="3335F79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数据收集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报告</w:t>
            </w:r>
          </w:p>
        </w:tc>
        <w:tc>
          <w:tcPr>
            <w:tcW w:w="3135" w:type="dxa"/>
            <w:vAlign w:val="center"/>
          </w:tcPr>
          <w:p w14:paraId="3868009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创建任务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分发模板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收集数据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生成报告</w:t>
            </w:r>
          </w:p>
        </w:tc>
      </w:tr>
      <w:tr w:rsidR="0051369C" w14:paraId="4B091620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3015DB27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项目进度汇报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51853851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数据收集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7ECE4A6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各成员提交进度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汇总生成项目报告</w:t>
            </w:r>
          </w:p>
        </w:tc>
      </w:tr>
      <w:tr w:rsidR="0051369C" w14:paraId="02973FBB" w14:textId="77777777">
        <w:trPr>
          <w:jc w:val="center"/>
        </w:trPr>
        <w:tc>
          <w:tcPr>
            <w:tcW w:w="3135" w:type="dxa"/>
            <w:vAlign w:val="center"/>
          </w:tcPr>
          <w:p w14:paraId="36A2B932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员工满意度调查</w:t>
            </w:r>
            <w:proofErr w:type="spellEnd"/>
          </w:p>
        </w:tc>
        <w:tc>
          <w:tcPr>
            <w:tcW w:w="3135" w:type="dxa"/>
            <w:vAlign w:val="center"/>
          </w:tcPr>
          <w:p w14:paraId="1BA7786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调查问卷</w:t>
            </w:r>
          </w:p>
        </w:tc>
        <w:tc>
          <w:tcPr>
            <w:tcW w:w="3135" w:type="dxa"/>
            <w:vAlign w:val="center"/>
          </w:tcPr>
          <w:p w14:paraId="02C2B49B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设计问卷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收集回复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分析结果</w:t>
            </w:r>
          </w:p>
        </w:tc>
      </w:tr>
      <w:tr w:rsidR="0051369C" w14:paraId="0F8A1E95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7F749CDC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客户反馈收集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37B2900A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数据收集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584CA60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创建收集任务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团队提交</w:t>
            </w:r>
            <w:r>
              <w:rPr>
                <w:sz w:val="20"/>
                <w:lang w:eastAsia="zh-CN"/>
              </w:rPr>
              <w:t xml:space="preserve"> → </w:t>
            </w:r>
            <w:r>
              <w:rPr>
                <w:sz w:val="20"/>
                <w:lang w:eastAsia="zh-CN"/>
              </w:rPr>
              <w:t>生成分析</w:t>
            </w:r>
          </w:p>
        </w:tc>
      </w:tr>
    </w:tbl>
    <w:p w14:paraId="40C3EAE8" w14:textId="77777777" w:rsidR="0051369C" w:rsidRDefault="0051369C">
      <w:pPr>
        <w:rPr>
          <w:rFonts w:hint="eastAsia"/>
          <w:lang w:eastAsia="zh-CN"/>
        </w:rPr>
      </w:pPr>
    </w:p>
    <w:p w14:paraId="3717A9A3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21D3A683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07  日程与邮件</w:t>
      </w:r>
    </w:p>
    <w:p w14:paraId="4FA7B054" w14:textId="77777777" w:rsidR="0051369C" w:rsidRDefault="0051369C">
      <w:pPr>
        <w:rPr>
          <w:rFonts w:hint="eastAsia"/>
          <w:lang w:eastAsia="zh-CN"/>
        </w:rPr>
      </w:pPr>
    </w:p>
    <w:p w14:paraId="6F245DF4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日程管理</w:t>
      </w:r>
    </w:p>
    <w:p w14:paraId="613558DE" w14:textId="77777777" w:rsidR="0051369C" w:rsidRDefault="00000000">
      <w:pPr>
        <w:rPr>
          <w:rFonts w:hint="eastAsia"/>
          <w:lang w:eastAsia="zh-CN"/>
        </w:rPr>
      </w:pPr>
      <w:r>
        <w:rPr>
          <w:sz w:val="24"/>
          <w:lang w:eastAsia="zh-CN"/>
        </w:rPr>
        <w:t>通过对话</w:t>
      </w:r>
      <w:proofErr w:type="gramStart"/>
      <w:r>
        <w:rPr>
          <w:sz w:val="24"/>
          <w:lang w:eastAsia="zh-CN"/>
        </w:rPr>
        <w:t>管理您</w:t>
      </w:r>
      <w:proofErr w:type="gramEnd"/>
      <w:r>
        <w:rPr>
          <w:sz w:val="24"/>
          <w:lang w:eastAsia="zh-CN"/>
        </w:rPr>
        <w:t>的日程和待办事项，让</w:t>
      </w:r>
      <w:r>
        <w:rPr>
          <w:sz w:val="24"/>
          <w:lang w:eastAsia="zh-CN"/>
        </w:rPr>
        <w:t xml:space="preserve"> AI </w:t>
      </w:r>
      <w:r>
        <w:rPr>
          <w:sz w:val="24"/>
          <w:lang w:eastAsia="zh-CN"/>
        </w:rPr>
        <w:t>帮您合理安排时间。</w:t>
      </w:r>
    </w:p>
    <w:p w14:paraId="569F26F8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B7640A7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32A6EEA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创建事件</w:t>
            </w:r>
          </w:p>
          <w:p w14:paraId="491D7DF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"</w:t>
            </w:r>
            <w:r>
              <w:rPr>
                <w:sz w:val="20"/>
                <w:lang w:eastAsia="zh-CN"/>
              </w:rPr>
              <w:t>帮我创建明天下午</w:t>
            </w:r>
            <w:r>
              <w:rPr>
                <w:sz w:val="20"/>
                <w:lang w:eastAsia="zh-CN"/>
              </w:rPr>
              <w:t>2</w:t>
            </w:r>
            <w:r>
              <w:rPr>
                <w:sz w:val="20"/>
                <w:lang w:eastAsia="zh-CN"/>
              </w:rPr>
              <w:t>点的会议提醒</w:t>
            </w:r>
            <w:r>
              <w:rPr>
                <w:sz w:val="20"/>
                <w:lang w:eastAsia="zh-CN"/>
              </w:rPr>
              <w:t>"</w:t>
            </w:r>
          </w:p>
        </w:tc>
      </w:tr>
    </w:tbl>
    <w:p w14:paraId="529B0AED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1E633BE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20FF122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查看日程</w:t>
            </w:r>
          </w:p>
          <w:p w14:paraId="7467EC6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"</w:t>
            </w:r>
            <w:r>
              <w:rPr>
                <w:sz w:val="20"/>
                <w:lang w:eastAsia="zh-CN"/>
              </w:rPr>
              <w:t>列出本周的所有待办事项</w:t>
            </w:r>
            <w:r>
              <w:rPr>
                <w:sz w:val="20"/>
                <w:lang w:eastAsia="zh-CN"/>
              </w:rPr>
              <w:t>"</w:t>
            </w:r>
          </w:p>
        </w:tc>
      </w:tr>
    </w:tbl>
    <w:p w14:paraId="075BDC90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10F6C38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A29404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完成任务</w:t>
            </w:r>
          </w:p>
          <w:p w14:paraId="4B94A87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"</w:t>
            </w:r>
            <w:r>
              <w:rPr>
                <w:sz w:val="20"/>
                <w:lang w:eastAsia="zh-CN"/>
              </w:rPr>
              <w:t>把写周报标记为已完成</w:t>
            </w:r>
            <w:r>
              <w:rPr>
                <w:sz w:val="20"/>
                <w:lang w:eastAsia="zh-CN"/>
              </w:rPr>
              <w:t>"</w:t>
            </w:r>
          </w:p>
        </w:tc>
      </w:tr>
    </w:tbl>
    <w:p w14:paraId="67B76068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E6890C5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00FA5B3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设置优先级</w:t>
            </w:r>
          </w:p>
          <w:p w14:paraId="1F8AE464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标记重要事项，合理安排时间</w:t>
            </w:r>
          </w:p>
        </w:tc>
      </w:tr>
    </w:tbl>
    <w:p w14:paraId="7C869CA2" w14:textId="77777777" w:rsidR="0051369C" w:rsidRDefault="0051369C">
      <w:pPr>
        <w:rPr>
          <w:rFonts w:hint="eastAsia"/>
          <w:lang w:eastAsia="zh-CN"/>
        </w:rPr>
      </w:pPr>
    </w:p>
    <w:p w14:paraId="5333EAD9" w14:textId="77777777" w:rsidR="0051369C" w:rsidRDefault="0051369C">
      <w:pPr>
        <w:rPr>
          <w:rFonts w:hint="eastAsia"/>
          <w:lang w:eastAsia="zh-CN"/>
        </w:rPr>
      </w:pPr>
    </w:p>
    <w:p w14:paraId="09C56FF6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邮件管理</w:t>
      </w:r>
    </w:p>
    <w:p w14:paraId="7664DDC5" w14:textId="77777777" w:rsidR="0051369C" w:rsidRDefault="00000000">
      <w:pPr>
        <w:rPr>
          <w:rFonts w:hint="eastAsia"/>
          <w:lang w:eastAsia="zh-CN"/>
        </w:rPr>
      </w:pPr>
      <w:proofErr w:type="spellStart"/>
      <w:r>
        <w:rPr>
          <w:sz w:val="24"/>
          <w:lang w:eastAsia="zh-CN"/>
        </w:rPr>
        <w:t>AgentOS</w:t>
      </w:r>
      <w:proofErr w:type="spellEnd"/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可以帮您处理邮件，支持多个邮箱账号，让邮件管理更轻松。</w:t>
      </w:r>
    </w:p>
    <w:p w14:paraId="169CD19E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CC07F0B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922686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lastRenderedPageBreak/>
              <w:t>收发邮件</w:t>
            </w:r>
          </w:p>
          <w:p w14:paraId="580BEE44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查看收件箱，发送新邮件，支持</w:t>
            </w:r>
            <w:r>
              <w:rPr>
                <w:sz w:val="20"/>
                <w:lang w:eastAsia="zh-CN"/>
              </w:rPr>
              <w:t xml:space="preserve"> HTML </w:t>
            </w:r>
            <w:r>
              <w:rPr>
                <w:sz w:val="20"/>
                <w:lang w:eastAsia="zh-CN"/>
              </w:rPr>
              <w:t>格式</w:t>
            </w:r>
          </w:p>
        </w:tc>
      </w:tr>
    </w:tbl>
    <w:p w14:paraId="5FD6A8C1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78459CD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914D33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邮件搜索</w:t>
            </w:r>
          </w:p>
          <w:p w14:paraId="3EF7124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快速找到需要的邮件，支持多种搜索条件</w:t>
            </w:r>
          </w:p>
        </w:tc>
      </w:tr>
    </w:tbl>
    <w:p w14:paraId="1B75CF90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4DA1EFE3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1A882B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智能回复</w:t>
            </w:r>
          </w:p>
          <w:p w14:paraId="08AC1B5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 xml:space="preserve">AI </w:t>
            </w:r>
            <w:r>
              <w:rPr>
                <w:sz w:val="20"/>
                <w:lang w:eastAsia="zh-CN"/>
              </w:rPr>
              <w:t>帮您撰写回复内容，专业又得体</w:t>
            </w:r>
          </w:p>
        </w:tc>
      </w:tr>
    </w:tbl>
    <w:p w14:paraId="587CA70A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294B659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12100B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邮件整理</w:t>
            </w:r>
          </w:p>
          <w:p w14:paraId="2A25AE19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移动、删除、标记邮件，保持收件箱整洁</w:t>
            </w:r>
          </w:p>
        </w:tc>
      </w:tr>
    </w:tbl>
    <w:p w14:paraId="1E242FD4" w14:textId="77777777" w:rsidR="0051369C" w:rsidRDefault="0051369C">
      <w:pPr>
        <w:rPr>
          <w:rFonts w:hint="eastAsia"/>
          <w:lang w:eastAsia="zh-CN"/>
        </w:rPr>
      </w:pPr>
    </w:p>
    <w:p w14:paraId="6D4B9408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14EAF87C" w14:textId="77777777">
        <w:trPr>
          <w:jc w:val="center"/>
        </w:trPr>
        <w:tc>
          <w:tcPr>
            <w:tcW w:w="9406" w:type="dxa"/>
            <w:tcBorders>
              <w:top w:val="single" w:sz="4" w:space="0" w:color="1A56DB"/>
              <w:left w:val="single" w:sz="12" w:space="0" w:color="1A56DB"/>
              <w:bottom w:val="single" w:sz="4" w:space="0" w:color="1A56DB"/>
              <w:right w:val="single" w:sz="4" w:space="0" w:color="1A56DB"/>
            </w:tcBorders>
            <w:shd w:val="clear" w:color="auto" w:fill="E6F3FF"/>
          </w:tcPr>
          <w:p w14:paraId="077AFAB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lang w:eastAsia="zh-CN"/>
              </w:rPr>
              <w:t>支持的邮箱</w:t>
            </w:r>
          </w:p>
          <w:p w14:paraId="13F0B8B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</w:t>
            </w:r>
            <w:r>
              <w:rPr>
                <w:sz w:val="20"/>
                <w:lang w:eastAsia="zh-CN"/>
              </w:rPr>
              <w:t xml:space="preserve"> Gmail</w:t>
            </w:r>
            <w:r>
              <w:rPr>
                <w:sz w:val="20"/>
                <w:lang w:eastAsia="zh-CN"/>
              </w:rPr>
              <w:t>、</w:t>
            </w:r>
            <w:r>
              <w:rPr>
                <w:sz w:val="20"/>
                <w:lang w:eastAsia="zh-CN"/>
              </w:rPr>
              <w:t>Outlook</w:t>
            </w:r>
            <w:r>
              <w:rPr>
                <w:sz w:val="20"/>
                <w:lang w:eastAsia="zh-CN"/>
              </w:rPr>
              <w:t>、</w:t>
            </w:r>
            <w:r>
              <w:rPr>
                <w:sz w:val="20"/>
                <w:lang w:eastAsia="zh-CN"/>
              </w:rPr>
              <w:t>QQ</w:t>
            </w:r>
            <w:r>
              <w:rPr>
                <w:sz w:val="20"/>
                <w:lang w:eastAsia="zh-CN"/>
              </w:rPr>
              <w:t>邮箱、</w:t>
            </w:r>
            <w:r>
              <w:rPr>
                <w:sz w:val="20"/>
                <w:lang w:eastAsia="zh-CN"/>
              </w:rPr>
              <w:t>163</w:t>
            </w:r>
            <w:r>
              <w:rPr>
                <w:sz w:val="20"/>
                <w:lang w:eastAsia="zh-CN"/>
              </w:rPr>
              <w:t>邮箱、</w:t>
            </w:r>
            <w:r>
              <w:rPr>
                <w:sz w:val="20"/>
                <w:lang w:eastAsia="zh-CN"/>
              </w:rPr>
              <w:t>126</w:t>
            </w:r>
            <w:r>
              <w:rPr>
                <w:sz w:val="20"/>
                <w:lang w:eastAsia="zh-CN"/>
              </w:rPr>
              <w:t>邮箱、</w:t>
            </w:r>
            <w:proofErr w:type="spellStart"/>
            <w:r>
              <w:rPr>
                <w:sz w:val="20"/>
                <w:lang w:eastAsia="zh-CN"/>
              </w:rPr>
              <w:t>Foxmail</w:t>
            </w:r>
            <w:proofErr w:type="spellEnd"/>
            <w:r>
              <w:rPr>
                <w:sz w:val="20"/>
                <w:lang w:eastAsia="zh-CN"/>
              </w:rPr>
              <w:t>、新浪邮箱等主流邮箱服务。配置一次，即可在所有渠道使用。</w:t>
            </w:r>
          </w:p>
        </w:tc>
      </w:tr>
    </w:tbl>
    <w:p w14:paraId="154B62C6" w14:textId="77777777" w:rsidR="0051369C" w:rsidRDefault="0051369C">
      <w:pPr>
        <w:rPr>
          <w:rFonts w:hint="eastAsia"/>
          <w:lang w:eastAsia="zh-CN"/>
        </w:rPr>
      </w:pPr>
    </w:p>
    <w:p w14:paraId="0819027A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4280ACCE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08  网页浏览助手</w:t>
      </w:r>
    </w:p>
    <w:p w14:paraId="5D72344D" w14:textId="77777777" w:rsidR="0051369C" w:rsidRDefault="0051369C">
      <w:pPr>
        <w:rPr>
          <w:rFonts w:hint="eastAsia"/>
          <w:lang w:eastAsia="zh-CN"/>
        </w:rPr>
      </w:pPr>
    </w:p>
    <w:p w14:paraId="014D432C" w14:textId="77777777" w:rsidR="0051369C" w:rsidRDefault="00000000">
      <w:pPr>
        <w:rPr>
          <w:rFonts w:hint="eastAsia"/>
          <w:lang w:eastAsia="zh-CN"/>
        </w:rPr>
      </w:pPr>
      <w:r>
        <w:rPr>
          <w:sz w:val="24"/>
          <w:lang w:eastAsia="zh-CN"/>
        </w:rPr>
        <w:t xml:space="preserve">AI </w:t>
      </w:r>
      <w:r>
        <w:rPr>
          <w:sz w:val="24"/>
          <w:lang w:eastAsia="zh-CN"/>
        </w:rPr>
        <w:t>可以帮您浏览网页，提取信息，甚至进行截图。就像拥有一位不知疲倦的网络研究员。</w:t>
      </w:r>
    </w:p>
    <w:p w14:paraId="0C169042" w14:textId="77777777" w:rsidR="0051369C" w:rsidRDefault="0051369C">
      <w:pPr>
        <w:rPr>
          <w:rFonts w:hint="eastAsia"/>
          <w:lang w:eastAsia="zh-CN"/>
        </w:rPr>
      </w:pPr>
    </w:p>
    <w:p w14:paraId="58A8D9F7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浏览功能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8770AA7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0BEC19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网页访问</w:t>
            </w:r>
          </w:p>
          <w:p w14:paraId="1115B2B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打开指定网址，查看页面内容</w:t>
            </w:r>
          </w:p>
        </w:tc>
      </w:tr>
    </w:tbl>
    <w:p w14:paraId="59E06429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EF07604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06F5B4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信息提取</w:t>
            </w:r>
          </w:p>
          <w:p w14:paraId="1B0D793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提取网页中的文字、数据、表格等信息</w:t>
            </w:r>
          </w:p>
        </w:tc>
      </w:tr>
    </w:tbl>
    <w:p w14:paraId="19EC7064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316141FF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EA0666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页面截图</w:t>
            </w:r>
          </w:p>
          <w:p w14:paraId="0A852821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截取网页图片，用于记录或分享</w:t>
            </w:r>
          </w:p>
        </w:tc>
      </w:tr>
    </w:tbl>
    <w:p w14:paraId="7B2D9C77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347EB0D4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1FD8705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表单填写</w:t>
            </w:r>
          </w:p>
          <w:p w14:paraId="4D5AEE8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自动填写网页表单，提高效率</w:t>
            </w:r>
          </w:p>
        </w:tc>
      </w:tr>
    </w:tbl>
    <w:p w14:paraId="7B52766D" w14:textId="77777777" w:rsidR="0051369C" w:rsidRDefault="0051369C">
      <w:pPr>
        <w:rPr>
          <w:rFonts w:hint="eastAsia"/>
          <w:lang w:eastAsia="zh-CN"/>
        </w:rPr>
      </w:pPr>
    </w:p>
    <w:p w14:paraId="25962365" w14:textId="77777777" w:rsidR="0051369C" w:rsidRDefault="0051369C">
      <w:pPr>
        <w:rPr>
          <w:rFonts w:hint="eastAsia"/>
          <w:lang w:eastAsia="zh-CN"/>
        </w:rPr>
      </w:pPr>
    </w:p>
    <w:p w14:paraId="0BD88D78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使用示例</w:t>
      </w:r>
    </w:p>
    <w:p w14:paraId="0DB7FBC7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帮我看看这个网页上有什么新闻</w:t>
      </w:r>
      <w:r>
        <w:rPr>
          <w:sz w:val="21"/>
          <w:lang w:eastAsia="zh-CN"/>
        </w:rPr>
        <w:t>"</w:t>
      </w:r>
    </w:p>
    <w:p w14:paraId="6642CA32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把这个产品页面的参数整理成表格</w:t>
      </w:r>
      <w:r>
        <w:rPr>
          <w:sz w:val="21"/>
          <w:lang w:eastAsia="zh-CN"/>
        </w:rPr>
        <w:t>"</w:t>
      </w:r>
    </w:p>
    <w:p w14:paraId="2B53D641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lastRenderedPageBreak/>
        <w:t xml:space="preserve">  </w:t>
      </w:r>
      <w:r>
        <w:rPr>
          <w:sz w:val="21"/>
          <w:lang w:eastAsia="zh-CN"/>
        </w:rPr>
        <w:t>"</w:t>
      </w:r>
      <w:proofErr w:type="gramStart"/>
      <w:r>
        <w:rPr>
          <w:sz w:val="21"/>
          <w:lang w:eastAsia="zh-CN"/>
        </w:rPr>
        <w:t>截个图</w:t>
      </w:r>
      <w:proofErr w:type="gramEnd"/>
      <w:r>
        <w:rPr>
          <w:sz w:val="21"/>
          <w:lang w:eastAsia="zh-CN"/>
        </w:rPr>
        <w:t>保存这个页面</w:t>
      </w:r>
      <w:r>
        <w:rPr>
          <w:sz w:val="21"/>
          <w:lang w:eastAsia="zh-CN"/>
        </w:rPr>
        <w:t>"</w:t>
      </w:r>
    </w:p>
    <w:p w14:paraId="4A4F3947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"</w:t>
      </w:r>
      <w:r>
        <w:rPr>
          <w:sz w:val="21"/>
          <w:lang w:eastAsia="zh-CN"/>
        </w:rPr>
        <w:t>帮我在这个网站上填写注册信息</w:t>
      </w:r>
      <w:r>
        <w:rPr>
          <w:sz w:val="21"/>
          <w:lang w:eastAsia="zh-CN"/>
        </w:rPr>
        <w:t>"</w:t>
      </w:r>
    </w:p>
    <w:p w14:paraId="5C554570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4E55C210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09  私有化部署</w:t>
      </w:r>
    </w:p>
    <w:p w14:paraId="4B02BAA0" w14:textId="77777777" w:rsidR="0051369C" w:rsidRDefault="0051369C">
      <w:pPr>
        <w:rPr>
          <w:rFonts w:hint="eastAsia"/>
          <w:lang w:eastAsia="zh-CN"/>
        </w:rPr>
      </w:pPr>
    </w:p>
    <w:p w14:paraId="42BE6BA9" w14:textId="77777777" w:rsidR="0051369C" w:rsidRDefault="00000000">
      <w:pPr>
        <w:rPr>
          <w:rFonts w:hint="eastAsia"/>
          <w:lang w:eastAsia="zh-CN"/>
        </w:rPr>
      </w:pPr>
      <w:proofErr w:type="spellStart"/>
      <w:r>
        <w:rPr>
          <w:sz w:val="24"/>
          <w:lang w:eastAsia="zh-CN"/>
        </w:rPr>
        <w:t>AgentOS</w:t>
      </w:r>
      <w:proofErr w:type="spellEnd"/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支持完整的私有化部署方案，将系统部署在企业自己的服务器上，确保数据完全掌控在企业内部，满足数据安全和合</w:t>
      </w:r>
      <w:proofErr w:type="gramStart"/>
      <w:r>
        <w:rPr>
          <w:sz w:val="24"/>
          <w:lang w:eastAsia="zh-CN"/>
        </w:rPr>
        <w:t>规</w:t>
      </w:r>
      <w:proofErr w:type="gramEnd"/>
      <w:r>
        <w:rPr>
          <w:sz w:val="24"/>
          <w:lang w:eastAsia="zh-CN"/>
        </w:rPr>
        <w:t>要求。</w:t>
      </w:r>
    </w:p>
    <w:p w14:paraId="1E34FC93" w14:textId="77777777" w:rsidR="0051369C" w:rsidRDefault="0051369C">
      <w:pPr>
        <w:rPr>
          <w:rFonts w:hint="eastAsia"/>
          <w:lang w:eastAsia="zh-CN"/>
        </w:rPr>
      </w:pPr>
    </w:p>
    <w:p w14:paraId="71CA667F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私有化部署的优势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7DBF9BA2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7CCB00D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数据不出企业</w:t>
            </w:r>
          </w:p>
          <w:p w14:paraId="12EBDE6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所有数据存储在企业内部服务器，不经过任何第三方，从源头保障数据安全</w:t>
            </w:r>
          </w:p>
        </w:tc>
      </w:tr>
    </w:tbl>
    <w:p w14:paraId="3AC298FA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33EC2590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567383D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完全自主可控</w:t>
            </w:r>
          </w:p>
          <w:p w14:paraId="2896955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企业拥有系统的完全控制权，可以根据需要进行定制和调整</w:t>
            </w:r>
          </w:p>
        </w:tc>
      </w:tr>
    </w:tbl>
    <w:p w14:paraId="0569E1EE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2C1A6DD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A0D080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满足合</w:t>
            </w:r>
            <w:proofErr w:type="gramStart"/>
            <w:r>
              <w:rPr>
                <w:b/>
                <w:color w:val="1A56DB"/>
                <w:sz w:val="24"/>
                <w:lang w:eastAsia="zh-CN"/>
              </w:rPr>
              <w:t>规</w:t>
            </w:r>
            <w:proofErr w:type="gramEnd"/>
            <w:r>
              <w:rPr>
                <w:b/>
                <w:color w:val="1A56DB"/>
                <w:sz w:val="24"/>
                <w:lang w:eastAsia="zh-CN"/>
              </w:rPr>
              <w:t>要求</w:t>
            </w:r>
          </w:p>
          <w:p w14:paraId="70FADB7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满足金融、医疗、政府等行业的数据合</w:t>
            </w:r>
            <w:proofErr w:type="gramStart"/>
            <w:r>
              <w:rPr>
                <w:sz w:val="20"/>
                <w:lang w:eastAsia="zh-CN"/>
              </w:rPr>
              <w:t>规</w:t>
            </w:r>
            <w:proofErr w:type="gramEnd"/>
            <w:r>
              <w:rPr>
                <w:sz w:val="20"/>
                <w:lang w:eastAsia="zh-CN"/>
              </w:rPr>
              <w:t>要求，如等保、</w:t>
            </w:r>
            <w:r>
              <w:rPr>
                <w:sz w:val="20"/>
                <w:lang w:eastAsia="zh-CN"/>
              </w:rPr>
              <w:t xml:space="preserve">GDPR </w:t>
            </w:r>
            <w:r>
              <w:rPr>
                <w:sz w:val="20"/>
                <w:lang w:eastAsia="zh-CN"/>
              </w:rPr>
              <w:t>等</w:t>
            </w:r>
          </w:p>
        </w:tc>
      </w:tr>
    </w:tbl>
    <w:p w14:paraId="3A2B4F44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68CD2F7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2A8CBB8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网络隔离</w:t>
            </w:r>
          </w:p>
          <w:p w14:paraId="7402B2A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支持内网部署，无需连接外网，适用于对网络安全要求严格的场景</w:t>
            </w:r>
          </w:p>
        </w:tc>
      </w:tr>
    </w:tbl>
    <w:p w14:paraId="038611FF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7631D70D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96D02F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sz w:val="24"/>
                <w:lang w:eastAsia="zh-CN"/>
              </w:rPr>
              <w:t>定制化服务</w:t>
            </w:r>
          </w:p>
          <w:p w14:paraId="761747F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可根据企业需求进行功能定制、界面定制、流程定制</w:t>
            </w:r>
          </w:p>
        </w:tc>
      </w:tr>
    </w:tbl>
    <w:p w14:paraId="7114109F" w14:textId="77777777" w:rsidR="0051369C" w:rsidRDefault="0051369C">
      <w:pPr>
        <w:rPr>
          <w:rFonts w:hint="eastAsia"/>
          <w:lang w:eastAsia="zh-CN"/>
        </w:rPr>
      </w:pPr>
    </w:p>
    <w:p w14:paraId="29CE8A31" w14:textId="77777777" w:rsidR="0051369C" w:rsidRDefault="0051369C">
      <w:pPr>
        <w:rPr>
          <w:rFonts w:hint="eastAsia"/>
          <w:lang w:eastAsia="zh-CN"/>
        </w:rPr>
      </w:pPr>
    </w:p>
    <w:p w14:paraId="739838F6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部署方式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14B8E803" w14:textId="77777777">
        <w:trPr>
          <w:jc w:val="center"/>
        </w:trPr>
        <w:tc>
          <w:tcPr>
            <w:tcW w:w="3135" w:type="dxa"/>
            <w:shd w:val="clear" w:color="auto" w:fill="10B981"/>
            <w:vAlign w:val="center"/>
          </w:tcPr>
          <w:p w14:paraId="31CE3A4B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部署方式</w:t>
            </w:r>
          </w:p>
        </w:tc>
        <w:tc>
          <w:tcPr>
            <w:tcW w:w="3135" w:type="dxa"/>
            <w:shd w:val="clear" w:color="auto" w:fill="10B981"/>
            <w:vAlign w:val="center"/>
          </w:tcPr>
          <w:p w14:paraId="4F9F0BB6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适用场景</w:t>
            </w:r>
          </w:p>
        </w:tc>
        <w:tc>
          <w:tcPr>
            <w:tcW w:w="3135" w:type="dxa"/>
            <w:shd w:val="clear" w:color="auto" w:fill="10B981"/>
            <w:vAlign w:val="center"/>
          </w:tcPr>
          <w:p w14:paraId="2391355D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 w:rsidR="0051369C" w14:paraId="2C67AED9" w14:textId="77777777">
        <w:trPr>
          <w:jc w:val="center"/>
        </w:trPr>
        <w:tc>
          <w:tcPr>
            <w:tcW w:w="3135" w:type="dxa"/>
            <w:vAlign w:val="center"/>
          </w:tcPr>
          <w:p w14:paraId="14A9698C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单机部署</w:t>
            </w:r>
          </w:p>
        </w:tc>
        <w:tc>
          <w:tcPr>
            <w:tcW w:w="3135" w:type="dxa"/>
            <w:vAlign w:val="center"/>
          </w:tcPr>
          <w:p w14:paraId="4242EB03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小型团队、测试环境</w:t>
            </w:r>
          </w:p>
        </w:tc>
        <w:tc>
          <w:tcPr>
            <w:tcW w:w="3135" w:type="dxa"/>
            <w:vAlign w:val="center"/>
          </w:tcPr>
          <w:p w14:paraId="1C3EB30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所有服务部署在一台服务器，简单快速</w:t>
            </w:r>
          </w:p>
        </w:tc>
      </w:tr>
      <w:tr w:rsidR="0051369C" w14:paraId="315ABC9B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20AB8C5B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 xml:space="preserve">Docker </w:t>
            </w:r>
            <w:proofErr w:type="spellStart"/>
            <w:r>
              <w:rPr>
                <w:sz w:val="20"/>
              </w:rPr>
              <w:t>部署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70344A82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中型企业、生产环境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211B5A0F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使用</w:t>
            </w:r>
            <w:r>
              <w:rPr>
                <w:sz w:val="20"/>
              </w:rPr>
              <w:t xml:space="preserve"> Docker </w:t>
            </w:r>
            <w:r>
              <w:rPr>
                <w:sz w:val="20"/>
              </w:rPr>
              <w:t>容器化部署，易于维护和扩展</w:t>
            </w:r>
          </w:p>
        </w:tc>
      </w:tr>
      <w:tr w:rsidR="0051369C" w14:paraId="5E5A3340" w14:textId="77777777">
        <w:trPr>
          <w:jc w:val="center"/>
        </w:trPr>
        <w:tc>
          <w:tcPr>
            <w:tcW w:w="3135" w:type="dxa"/>
            <w:vAlign w:val="center"/>
          </w:tcPr>
          <w:p w14:paraId="010240E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集群部署</w:t>
            </w:r>
          </w:p>
        </w:tc>
        <w:tc>
          <w:tcPr>
            <w:tcW w:w="3135" w:type="dxa"/>
            <w:vAlign w:val="center"/>
          </w:tcPr>
          <w:p w14:paraId="4E80B96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大型企业、高可用场景</w:t>
            </w:r>
          </w:p>
        </w:tc>
        <w:tc>
          <w:tcPr>
            <w:tcW w:w="3135" w:type="dxa"/>
            <w:vAlign w:val="center"/>
          </w:tcPr>
          <w:p w14:paraId="3B559C4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多节点集群部署，支持负载均衡和故障转移</w:t>
            </w:r>
          </w:p>
        </w:tc>
      </w:tr>
    </w:tbl>
    <w:p w14:paraId="456D1310" w14:textId="77777777" w:rsidR="0051369C" w:rsidRDefault="0051369C">
      <w:pPr>
        <w:rPr>
          <w:rFonts w:hint="eastAsia"/>
          <w:lang w:eastAsia="zh-CN"/>
        </w:rPr>
      </w:pPr>
    </w:p>
    <w:p w14:paraId="04812D79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EAAF751" w14:textId="77777777">
        <w:trPr>
          <w:jc w:val="center"/>
        </w:trPr>
        <w:tc>
          <w:tcPr>
            <w:tcW w:w="9406" w:type="dxa"/>
            <w:tcBorders>
              <w:top w:val="single" w:sz="4" w:space="0" w:color="10B981"/>
              <w:left w:val="single" w:sz="12" w:space="0" w:color="10B981"/>
              <w:bottom w:val="single" w:sz="4" w:space="0" w:color="10B981"/>
              <w:right w:val="single" w:sz="4" w:space="0" w:color="10B981"/>
            </w:tcBorders>
            <w:shd w:val="clear" w:color="auto" w:fill="E8F5E9"/>
          </w:tcPr>
          <w:p w14:paraId="6ABA3A9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lang w:eastAsia="zh-CN"/>
              </w:rPr>
              <w:t>部署支持</w:t>
            </w:r>
          </w:p>
          <w:p w14:paraId="0565D50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我们提供完整的部署文档和技术支持服务，协助企业完成私有化部署。如</w:t>
            </w:r>
            <w:proofErr w:type="gramStart"/>
            <w:r>
              <w:rPr>
                <w:sz w:val="20"/>
                <w:lang w:eastAsia="zh-CN"/>
              </w:rPr>
              <w:t>需部署</w:t>
            </w:r>
            <w:proofErr w:type="gramEnd"/>
            <w:r>
              <w:rPr>
                <w:sz w:val="20"/>
                <w:lang w:eastAsia="zh-CN"/>
              </w:rPr>
              <w:t>支持，请联系我们的技术团队。</w:t>
            </w:r>
          </w:p>
        </w:tc>
      </w:tr>
    </w:tbl>
    <w:p w14:paraId="6FDE9C9D" w14:textId="77777777" w:rsidR="0051369C" w:rsidRDefault="0051369C">
      <w:pPr>
        <w:rPr>
          <w:rFonts w:hint="eastAsia"/>
          <w:lang w:eastAsia="zh-CN"/>
        </w:rPr>
      </w:pPr>
    </w:p>
    <w:p w14:paraId="4A2B2A19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74FACCAF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10  安全保障</w:t>
      </w:r>
    </w:p>
    <w:p w14:paraId="548B39FA" w14:textId="77777777" w:rsidR="0051369C" w:rsidRDefault="0051369C">
      <w:pPr>
        <w:rPr>
          <w:rFonts w:hint="eastAsia"/>
          <w:lang w:eastAsia="zh-CN"/>
        </w:rPr>
      </w:pPr>
    </w:p>
    <w:p w14:paraId="7C3C14F1" w14:textId="77777777" w:rsidR="0051369C" w:rsidRDefault="00000000">
      <w:pPr>
        <w:rPr>
          <w:rFonts w:hint="eastAsia"/>
          <w:lang w:eastAsia="zh-CN"/>
        </w:rPr>
      </w:pPr>
      <w:proofErr w:type="spellStart"/>
      <w:r>
        <w:rPr>
          <w:sz w:val="24"/>
          <w:lang w:eastAsia="zh-CN"/>
        </w:rPr>
        <w:t>AgentOS</w:t>
      </w:r>
      <w:proofErr w:type="spellEnd"/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采用企业级安全架构，从多个维</w:t>
      </w:r>
      <w:proofErr w:type="gramStart"/>
      <w:r>
        <w:rPr>
          <w:sz w:val="24"/>
          <w:lang w:eastAsia="zh-CN"/>
        </w:rPr>
        <w:t>度保障</w:t>
      </w:r>
      <w:proofErr w:type="gramEnd"/>
      <w:r>
        <w:rPr>
          <w:sz w:val="24"/>
          <w:lang w:eastAsia="zh-CN"/>
        </w:rPr>
        <w:t>系统和数据的安全。我们深知数据安全的重要性，将安全作为系统设计的核心原则。</w:t>
      </w:r>
    </w:p>
    <w:p w14:paraId="27FC5BB0" w14:textId="77777777" w:rsidR="0051369C" w:rsidRDefault="0051369C">
      <w:pPr>
        <w:rPr>
          <w:rFonts w:hint="eastAsia"/>
          <w:lang w:eastAsia="zh-CN"/>
        </w:rPr>
      </w:pPr>
    </w:p>
    <w:p w14:paraId="1756256A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安全架构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50E0B3FF" w14:textId="77777777">
        <w:trPr>
          <w:jc w:val="center"/>
        </w:trPr>
        <w:tc>
          <w:tcPr>
            <w:tcW w:w="3135" w:type="dxa"/>
            <w:shd w:val="clear" w:color="auto" w:fill="DC2626"/>
            <w:vAlign w:val="center"/>
          </w:tcPr>
          <w:p w14:paraId="5EE60901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安全层面</w:t>
            </w:r>
          </w:p>
        </w:tc>
        <w:tc>
          <w:tcPr>
            <w:tcW w:w="3135" w:type="dxa"/>
            <w:shd w:val="clear" w:color="auto" w:fill="DC2626"/>
            <w:vAlign w:val="center"/>
          </w:tcPr>
          <w:p w14:paraId="39F45FBA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安全措施</w:t>
            </w:r>
          </w:p>
        </w:tc>
        <w:tc>
          <w:tcPr>
            <w:tcW w:w="3135" w:type="dxa"/>
            <w:shd w:val="clear" w:color="auto" w:fill="DC2626"/>
            <w:vAlign w:val="center"/>
          </w:tcPr>
          <w:p w14:paraId="6F093FC7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 w:rsidR="0051369C" w14:paraId="66EA1134" w14:textId="77777777">
        <w:trPr>
          <w:jc w:val="center"/>
        </w:trPr>
        <w:tc>
          <w:tcPr>
            <w:tcW w:w="3135" w:type="dxa"/>
            <w:vAlign w:val="center"/>
          </w:tcPr>
          <w:p w14:paraId="57661D7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身份认证</w:t>
            </w:r>
          </w:p>
        </w:tc>
        <w:tc>
          <w:tcPr>
            <w:tcW w:w="3135" w:type="dxa"/>
            <w:vAlign w:val="center"/>
          </w:tcPr>
          <w:p w14:paraId="03856AA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 xml:space="preserve">Token </w:t>
            </w:r>
            <w:r>
              <w:rPr>
                <w:sz w:val="20"/>
              </w:rPr>
              <w:t>认证</w:t>
            </w:r>
            <w:r>
              <w:rPr>
                <w:sz w:val="20"/>
              </w:rPr>
              <w:t xml:space="preserve"> + JWT</w:t>
            </w:r>
          </w:p>
        </w:tc>
        <w:tc>
          <w:tcPr>
            <w:tcW w:w="3135" w:type="dxa"/>
            <w:vAlign w:val="center"/>
          </w:tcPr>
          <w:p w14:paraId="305924EB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所有请求需要身份验证，防止未授权访问</w:t>
            </w:r>
          </w:p>
        </w:tc>
      </w:tr>
      <w:tr w:rsidR="0051369C" w14:paraId="4274CA43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3CA2DCD2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权限控制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4EFE317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 xml:space="preserve">RBAC </w:t>
            </w:r>
            <w:r>
              <w:rPr>
                <w:sz w:val="20"/>
              </w:rPr>
              <w:t>角色权限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08BC7F8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基于角色的访问控制，精细到功能级别</w:t>
            </w:r>
          </w:p>
        </w:tc>
      </w:tr>
      <w:tr w:rsidR="0051369C" w14:paraId="47940F71" w14:textId="77777777">
        <w:trPr>
          <w:jc w:val="center"/>
        </w:trPr>
        <w:tc>
          <w:tcPr>
            <w:tcW w:w="3135" w:type="dxa"/>
            <w:vAlign w:val="center"/>
          </w:tcPr>
          <w:p w14:paraId="158047FB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数据加密</w:t>
            </w:r>
            <w:proofErr w:type="spellEnd"/>
          </w:p>
        </w:tc>
        <w:tc>
          <w:tcPr>
            <w:tcW w:w="3135" w:type="dxa"/>
            <w:vAlign w:val="center"/>
          </w:tcPr>
          <w:p w14:paraId="7556214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 xml:space="preserve">AES-256 </w:t>
            </w:r>
            <w:r>
              <w:rPr>
                <w:sz w:val="20"/>
              </w:rPr>
              <w:t>加密</w:t>
            </w:r>
          </w:p>
        </w:tc>
        <w:tc>
          <w:tcPr>
            <w:tcW w:w="3135" w:type="dxa"/>
            <w:vAlign w:val="center"/>
          </w:tcPr>
          <w:p w14:paraId="04478A5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敏感数据加密存储，传输过程加密</w:t>
            </w:r>
          </w:p>
        </w:tc>
      </w:tr>
      <w:tr w:rsidR="0051369C" w14:paraId="38372EB4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16212CFB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网络安全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11C7653D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 xml:space="preserve">HTTPS + </w:t>
            </w:r>
            <w:r>
              <w:rPr>
                <w:sz w:val="20"/>
              </w:rPr>
              <w:t>内网隔离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298396A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</w:t>
            </w:r>
            <w:r>
              <w:rPr>
                <w:sz w:val="20"/>
                <w:lang w:eastAsia="zh-CN"/>
              </w:rPr>
              <w:t xml:space="preserve"> HTTPS </w:t>
            </w:r>
            <w:r>
              <w:rPr>
                <w:sz w:val="20"/>
                <w:lang w:eastAsia="zh-CN"/>
              </w:rPr>
              <w:t>加密传输，可内网部署</w:t>
            </w:r>
          </w:p>
        </w:tc>
      </w:tr>
      <w:tr w:rsidR="0051369C" w14:paraId="08F6076A" w14:textId="77777777">
        <w:trPr>
          <w:jc w:val="center"/>
        </w:trPr>
        <w:tc>
          <w:tcPr>
            <w:tcW w:w="3135" w:type="dxa"/>
            <w:vAlign w:val="center"/>
          </w:tcPr>
          <w:p w14:paraId="38078569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审计日志</w:t>
            </w:r>
            <w:proofErr w:type="spellEnd"/>
          </w:p>
        </w:tc>
        <w:tc>
          <w:tcPr>
            <w:tcW w:w="3135" w:type="dxa"/>
            <w:vAlign w:val="center"/>
          </w:tcPr>
          <w:p w14:paraId="1395D4B4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完整操作记录</w:t>
            </w:r>
          </w:p>
        </w:tc>
        <w:tc>
          <w:tcPr>
            <w:tcW w:w="3135" w:type="dxa"/>
            <w:vAlign w:val="center"/>
          </w:tcPr>
          <w:p w14:paraId="760DC2C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所有操作可追溯，满足审计要求</w:t>
            </w:r>
          </w:p>
        </w:tc>
      </w:tr>
      <w:tr w:rsidR="0051369C" w14:paraId="6594815E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61872D1F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工具安全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19DAE045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执行确认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超时控制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7CDA8104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危险操作需要确认，防止误操作</w:t>
            </w:r>
          </w:p>
        </w:tc>
      </w:tr>
    </w:tbl>
    <w:p w14:paraId="0D33EA5D" w14:textId="77777777" w:rsidR="0051369C" w:rsidRDefault="0051369C">
      <w:pPr>
        <w:rPr>
          <w:rFonts w:hint="eastAsia"/>
          <w:lang w:eastAsia="zh-CN"/>
        </w:rPr>
      </w:pPr>
    </w:p>
    <w:p w14:paraId="1BB2A4E4" w14:textId="77777777" w:rsidR="0051369C" w:rsidRDefault="0051369C">
      <w:pPr>
        <w:rPr>
          <w:rFonts w:hint="eastAsia"/>
          <w:lang w:eastAsia="zh-CN"/>
        </w:rPr>
      </w:pPr>
    </w:p>
    <w:p w14:paraId="2F6C6DA9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数据安全保障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E66FAA1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DB7B40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数据隔离</w:t>
            </w:r>
          </w:p>
          <w:p w14:paraId="3B823CE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每个用户的数据完全隔离，用户只能访问自己的数据，无法查看其他用户的内容</w:t>
            </w:r>
          </w:p>
        </w:tc>
      </w:tr>
    </w:tbl>
    <w:p w14:paraId="1FA9B95F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32F095F1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D3944E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加密存储</w:t>
            </w:r>
          </w:p>
          <w:p w14:paraId="2915587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敏感数据（如密码、密钥）使用</w:t>
            </w:r>
            <w:r>
              <w:rPr>
                <w:sz w:val="20"/>
                <w:lang w:eastAsia="zh-CN"/>
              </w:rPr>
              <w:t xml:space="preserve"> AES-256 </w:t>
            </w:r>
            <w:r>
              <w:rPr>
                <w:sz w:val="20"/>
                <w:lang w:eastAsia="zh-CN"/>
              </w:rPr>
              <w:t>加密算法存储，即使数据库泄露也无法解密</w:t>
            </w:r>
          </w:p>
        </w:tc>
      </w:tr>
    </w:tbl>
    <w:p w14:paraId="52B512EB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486DF6C0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07A3AF7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lastRenderedPageBreak/>
              <w:t>传输加密</w:t>
            </w:r>
          </w:p>
          <w:p w14:paraId="2D8E555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所有数据传输支持</w:t>
            </w:r>
            <w:r>
              <w:rPr>
                <w:sz w:val="20"/>
                <w:lang w:eastAsia="zh-CN"/>
              </w:rPr>
              <w:t xml:space="preserve"> HTTPS/TLS </w:t>
            </w:r>
            <w:r>
              <w:rPr>
                <w:sz w:val="20"/>
                <w:lang w:eastAsia="zh-CN"/>
              </w:rPr>
              <w:t>加密，防止数据在传输过程中被窃取或篡改</w:t>
            </w:r>
          </w:p>
        </w:tc>
      </w:tr>
    </w:tbl>
    <w:p w14:paraId="3DA00A67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3D9BA39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3FBBE56A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数据备份</w:t>
            </w:r>
          </w:p>
          <w:p w14:paraId="265CDEB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支持自动定期备份，确保数据不会因意外丢失，支持异地备份方案</w:t>
            </w:r>
          </w:p>
        </w:tc>
      </w:tr>
    </w:tbl>
    <w:p w14:paraId="62C9F412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54A15A4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78A54EC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数据删除</w:t>
            </w:r>
          </w:p>
          <w:p w14:paraId="78CCD667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支持数据彻底删除，删除后无法恢复，满足数据清理需求</w:t>
            </w:r>
          </w:p>
        </w:tc>
      </w:tr>
    </w:tbl>
    <w:p w14:paraId="662D27E4" w14:textId="77777777" w:rsidR="0051369C" w:rsidRDefault="0051369C">
      <w:pPr>
        <w:rPr>
          <w:rFonts w:hint="eastAsia"/>
          <w:lang w:eastAsia="zh-CN"/>
        </w:rPr>
      </w:pPr>
    </w:p>
    <w:p w14:paraId="6D604492" w14:textId="77777777" w:rsidR="0051369C" w:rsidRDefault="0051369C">
      <w:pPr>
        <w:rPr>
          <w:rFonts w:hint="eastAsia"/>
          <w:lang w:eastAsia="zh-CN"/>
        </w:rPr>
      </w:pPr>
    </w:p>
    <w:p w14:paraId="213380B7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访问控制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197A2825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4FDDA0B4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身份认证</w:t>
            </w:r>
          </w:p>
          <w:p w14:paraId="046B0A6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支持用户名密码认证，支持</w:t>
            </w:r>
            <w:r>
              <w:rPr>
                <w:sz w:val="20"/>
                <w:lang w:eastAsia="zh-CN"/>
              </w:rPr>
              <w:t xml:space="preserve"> Token </w:t>
            </w:r>
            <w:r>
              <w:rPr>
                <w:sz w:val="20"/>
                <w:lang w:eastAsia="zh-CN"/>
              </w:rPr>
              <w:t>令牌认证，可集成企业</w:t>
            </w:r>
            <w:r>
              <w:rPr>
                <w:sz w:val="20"/>
                <w:lang w:eastAsia="zh-CN"/>
              </w:rPr>
              <w:t xml:space="preserve"> LDAP/AD </w:t>
            </w:r>
            <w:r>
              <w:rPr>
                <w:sz w:val="20"/>
                <w:lang w:eastAsia="zh-CN"/>
              </w:rPr>
              <w:t>统一认证</w:t>
            </w:r>
          </w:p>
        </w:tc>
      </w:tr>
    </w:tbl>
    <w:p w14:paraId="7E62E569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F8A1897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3307E269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角色权限</w:t>
            </w:r>
          </w:p>
          <w:p w14:paraId="508593F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管理员、普通用户等多种角色，可自定义角色权限，精确控制每个功能的访问权限</w:t>
            </w:r>
          </w:p>
        </w:tc>
      </w:tr>
    </w:tbl>
    <w:p w14:paraId="5FDE12A0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A3F324A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57D5FA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t>会话管理</w:t>
            </w:r>
          </w:p>
          <w:p w14:paraId="15CCBB6E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支持会话超时自动退出，支持强制下线，支持单设备登录限制</w:t>
            </w:r>
          </w:p>
        </w:tc>
      </w:tr>
    </w:tbl>
    <w:p w14:paraId="15793E17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59A28EC" w14:textId="77777777">
        <w:trPr>
          <w:jc w:val="center"/>
        </w:trPr>
        <w:tc>
          <w:tcPr>
            <w:tcW w:w="9406" w:type="dxa"/>
            <w:tcBorders>
              <w:top w:val="single" w:sz="8" w:space="0" w:color="DC2626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</w:tcPr>
          <w:p w14:paraId="674FBFD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DC2626"/>
                <w:sz w:val="24"/>
                <w:lang w:eastAsia="zh-CN"/>
              </w:rPr>
              <w:lastRenderedPageBreak/>
              <w:t xml:space="preserve">IP </w:t>
            </w:r>
            <w:r>
              <w:rPr>
                <w:b/>
                <w:color w:val="DC2626"/>
                <w:sz w:val="24"/>
                <w:lang w:eastAsia="zh-CN"/>
              </w:rPr>
              <w:t>白名单</w:t>
            </w:r>
          </w:p>
          <w:p w14:paraId="797F5984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支持</w:t>
            </w:r>
            <w:r>
              <w:rPr>
                <w:sz w:val="20"/>
                <w:lang w:eastAsia="zh-CN"/>
              </w:rPr>
              <w:t xml:space="preserve"> IP </w:t>
            </w:r>
            <w:r>
              <w:rPr>
                <w:sz w:val="20"/>
                <w:lang w:eastAsia="zh-CN"/>
              </w:rPr>
              <w:t>白名单限制，只允许指定</w:t>
            </w:r>
            <w:r>
              <w:rPr>
                <w:sz w:val="20"/>
                <w:lang w:eastAsia="zh-CN"/>
              </w:rPr>
              <w:t xml:space="preserve"> IP </w:t>
            </w:r>
            <w:r>
              <w:rPr>
                <w:sz w:val="20"/>
                <w:lang w:eastAsia="zh-CN"/>
              </w:rPr>
              <w:t>访问系统，适用于内</w:t>
            </w:r>
            <w:proofErr w:type="gramStart"/>
            <w:r>
              <w:rPr>
                <w:sz w:val="20"/>
                <w:lang w:eastAsia="zh-CN"/>
              </w:rPr>
              <w:t>网环境</w:t>
            </w:r>
            <w:proofErr w:type="gramEnd"/>
          </w:p>
        </w:tc>
      </w:tr>
    </w:tbl>
    <w:p w14:paraId="2620A4E7" w14:textId="77777777" w:rsidR="0051369C" w:rsidRDefault="0051369C">
      <w:pPr>
        <w:rPr>
          <w:rFonts w:hint="eastAsia"/>
          <w:lang w:eastAsia="zh-CN"/>
        </w:rPr>
      </w:pPr>
    </w:p>
    <w:p w14:paraId="4D62EA1D" w14:textId="77777777" w:rsidR="0051369C" w:rsidRDefault="0051369C">
      <w:pPr>
        <w:rPr>
          <w:rFonts w:hint="eastAsia"/>
          <w:lang w:eastAsia="zh-CN"/>
        </w:rPr>
      </w:pPr>
    </w:p>
    <w:p w14:paraId="66BC3D37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审计追溯</w:t>
      </w:r>
    </w:p>
    <w:p w14:paraId="5E854949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t>系统记录所有操作日志，包括用户登录、对话记录、文件操作、系统配置变更等，支持按时间、用户、操作类型进行筛选和查询，满足内部审计和合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要求。</w:t>
      </w:r>
    </w:p>
    <w:p w14:paraId="3A595B59" w14:textId="77777777" w:rsidR="0051369C" w:rsidRDefault="0051369C">
      <w:pPr>
        <w:rPr>
          <w:rFonts w:hint="eastAsia"/>
          <w:lang w:eastAsia="zh-CN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1032B7DA" w14:textId="77777777">
        <w:trPr>
          <w:jc w:val="center"/>
        </w:trPr>
        <w:tc>
          <w:tcPr>
            <w:tcW w:w="3135" w:type="dxa"/>
            <w:shd w:val="clear" w:color="auto" w:fill="6B7280"/>
            <w:vAlign w:val="center"/>
          </w:tcPr>
          <w:p w14:paraId="11123968" w14:textId="77777777" w:rsidR="0051369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color w:val="FFFFFF"/>
                <w:sz w:val="20"/>
              </w:rPr>
              <w:t>审计项目</w:t>
            </w:r>
            <w:proofErr w:type="spellEnd"/>
          </w:p>
        </w:tc>
        <w:tc>
          <w:tcPr>
            <w:tcW w:w="3135" w:type="dxa"/>
            <w:shd w:val="clear" w:color="auto" w:fill="6B7280"/>
            <w:vAlign w:val="center"/>
          </w:tcPr>
          <w:p w14:paraId="0330F69E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记录内容</w:t>
            </w:r>
          </w:p>
        </w:tc>
        <w:tc>
          <w:tcPr>
            <w:tcW w:w="3135" w:type="dxa"/>
            <w:shd w:val="clear" w:color="auto" w:fill="6B7280"/>
            <w:vAlign w:val="center"/>
          </w:tcPr>
          <w:p w14:paraId="0871C8D8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保留时间</w:t>
            </w:r>
          </w:p>
        </w:tc>
      </w:tr>
      <w:tr w:rsidR="0051369C" w14:paraId="221A5E5C" w14:textId="77777777">
        <w:trPr>
          <w:jc w:val="center"/>
        </w:trPr>
        <w:tc>
          <w:tcPr>
            <w:tcW w:w="3135" w:type="dxa"/>
            <w:vAlign w:val="center"/>
          </w:tcPr>
          <w:p w14:paraId="04C3E534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登录日志</w:t>
            </w:r>
          </w:p>
        </w:tc>
        <w:tc>
          <w:tcPr>
            <w:tcW w:w="3135" w:type="dxa"/>
            <w:vAlign w:val="center"/>
          </w:tcPr>
          <w:p w14:paraId="6A3CBD4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登录时间、</w:t>
            </w:r>
            <w:r>
              <w:rPr>
                <w:sz w:val="20"/>
                <w:lang w:eastAsia="zh-CN"/>
              </w:rPr>
              <w:t xml:space="preserve">IP </w:t>
            </w:r>
            <w:r>
              <w:rPr>
                <w:sz w:val="20"/>
                <w:lang w:eastAsia="zh-CN"/>
              </w:rPr>
              <w:t>地址、设备信息</w:t>
            </w:r>
          </w:p>
        </w:tc>
        <w:tc>
          <w:tcPr>
            <w:tcW w:w="3135" w:type="dxa"/>
            <w:vAlign w:val="center"/>
          </w:tcPr>
          <w:p w14:paraId="3735B2D5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可配置，默认</w:t>
            </w:r>
            <w:proofErr w:type="spellEnd"/>
            <w:r>
              <w:rPr>
                <w:sz w:val="20"/>
              </w:rPr>
              <w:t xml:space="preserve"> 90 </w:t>
            </w:r>
            <w:r>
              <w:rPr>
                <w:sz w:val="20"/>
              </w:rPr>
              <w:t>天</w:t>
            </w:r>
          </w:p>
        </w:tc>
      </w:tr>
      <w:tr w:rsidR="0051369C" w14:paraId="0A4B5965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68A2C61D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操作日志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47972671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所有功能操作记录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0CAAAA13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可配置，默认</w:t>
            </w:r>
            <w:r>
              <w:rPr>
                <w:sz w:val="20"/>
              </w:rPr>
              <w:t xml:space="preserve"> 180 </w:t>
            </w:r>
            <w:r>
              <w:rPr>
                <w:sz w:val="20"/>
              </w:rPr>
              <w:t>天</w:t>
            </w:r>
          </w:p>
        </w:tc>
      </w:tr>
      <w:tr w:rsidR="0051369C" w14:paraId="3753FE22" w14:textId="77777777">
        <w:trPr>
          <w:jc w:val="center"/>
        </w:trPr>
        <w:tc>
          <w:tcPr>
            <w:tcW w:w="3135" w:type="dxa"/>
            <w:vAlign w:val="center"/>
          </w:tcPr>
          <w:p w14:paraId="07B13DE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对话记录</w:t>
            </w:r>
          </w:p>
        </w:tc>
        <w:tc>
          <w:tcPr>
            <w:tcW w:w="3135" w:type="dxa"/>
            <w:vAlign w:val="center"/>
          </w:tcPr>
          <w:p w14:paraId="35A081F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完整的对话内容</w:t>
            </w:r>
          </w:p>
        </w:tc>
        <w:tc>
          <w:tcPr>
            <w:tcW w:w="3135" w:type="dxa"/>
            <w:vAlign w:val="center"/>
          </w:tcPr>
          <w:p w14:paraId="69A6994D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可配置，支持永久保留</w:t>
            </w:r>
          </w:p>
        </w:tc>
      </w:tr>
      <w:tr w:rsidR="0051369C" w14:paraId="6D99DBB5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2C492C0E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系统日志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0E2BD66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系统运行状态、错误信息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42CDD60F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可配置，默认</w:t>
            </w:r>
            <w:proofErr w:type="spellEnd"/>
            <w:r>
              <w:rPr>
                <w:sz w:val="20"/>
              </w:rPr>
              <w:t xml:space="preserve"> 30 </w:t>
            </w:r>
            <w:r>
              <w:rPr>
                <w:sz w:val="20"/>
              </w:rPr>
              <w:t>天</w:t>
            </w:r>
          </w:p>
        </w:tc>
      </w:tr>
    </w:tbl>
    <w:p w14:paraId="428E9BED" w14:textId="77777777" w:rsidR="0051369C" w:rsidRDefault="0051369C">
      <w:pPr>
        <w:rPr>
          <w:rFonts w:hint="eastAsia"/>
        </w:rPr>
      </w:pPr>
    </w:p>
    <w:p w14:paraId="74009F99" w14:textId="77777777" w:rsidR="0051369C" w:rsidRDefault="0051369C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200C5833" w14:textId="77777777">
        <w:trPr>
          <w:jc w:val="center"/>
        </w:trPr>
        <w:tc>
          <w:tcPr>
            <w:tcW w:w="9406" w:type="dxa"/>
            <w:tcBorders>
              <w:top w:val="single" w:sz="4" w:space="0" w:color="DC2626"/>
              <w:left w:val="single" w:sz="12" w:space="0" w:color="DC2626"/>
              <w:bottom w:val="single" w:sz="4" w:space="0" w:color="DC2626"/>
              <w:right w:val="single" w:sz="4" w:space="0" w:color="DC2626"/>
            </w:tcBorders>
            <w:shd w:val="clear" w:color="auto" w:fill="FEE2E2"/>
          </w:tcPr>
          <w:p w14:paraId="56F79BE1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lang w:eastAsia="zh-CN"/>
              </w:rPr>
              <w:t>安全承诺</w:t>
            </w:r>
          </w:p>
          <w:p w14:paraId="7423E4C5" w14:textId="77777777" w:rsidR="0051369C" w:rsidRDefault="00000000">
            <w:pPr>
              <w:rPr>
                <w:rFonts w:hint="eastAsia"/>
                <w:lang w:eastAsia="zh-CN"/>
              </w:rPr>
            </w:pPr>
            <w:proofErr w:type="spellStart"/>
            <w:r>
              <w:rPr>
                <w:sz w:val="20"/>
                <w:lang w:eastAsia="zh-CN"/>
              </w:rPr>
              <w:t>AgentOS</w:t>
            </w:r>
            <w:proofErr w:type="spellEnd"/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重视数据安全和用户隐私，我们承诺：不会收集、存储或分析用户的任何数据。所有数据完全由企业自主掌控，我们只提供软件和技术支持服务。</w:t>
            </w:r>
          </w:p>
        </w:tc>
      </w:tr>
    </w:tbl>
    <w:p w14:paraId="14A04F1B" w14:textId="77777777" w:rsidR="0051369C" w:rsidRDefault="0051369C">
      <w:pPr>
        <w:rPr>
          <w:rFonts w:hint="eastAsia"/>
          <w:lang w:eastAsia="zh-CN"/>
        </w:rPr>
      </w:pPr>
    </w:p>
    <w:p w14:paraId="65078996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6D3623F8" w14:textId="77777777" w:rsidR="0051369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color w:val="1A56DB"/>
          <w:lang w:eastAsia="zh-CN"/>
        </w:rPr>
        <w:lastRenderedPageBreak/>
        <w:t>11  管理控制台</w:t>
      </w:r>
    </w:p>
    <w:p w14:paraId="510ED130" w14:textId="77777777" w:rsidR="0051369C" w:rsidRDefault="0051369C">
      <w:pPr>
        <w:rPr>
          <w:rFonts w:hint="eastAsia"/>
          <w:lang w:eastAsia="zh-CN"/>
        </w:rPr>
      </w:pPr>
    </w:p>
    <w:p w14:paraId="407BEE16" w14:textId="77777777" w:rsidR="0051369C" w:rsidRDefault="00000000">
      <w:pPr>
        <w:rPr>
          <w:rFonts w:hint="eastAsia"/>
          <w:lang w:eastAsia="zh-CN"/>
        </w:rPr>
      </w:pPr>
      <w:r>
        <w:rPr>
          <w:sz w:val="24"/>
          <w:lang w:eastAsia="zh-CN"/>
        </w:rPr>
        <w:t>管理控制台是系统管理员使用的后台管理界面，用于管理整个系统。通过可视化界面，轻松掌控系统运行状态。</w:t>
      </w:r>
    </w:p>
    <w:p w14:paraId="6D699F0D" w14:textId="77777777" w:rsidR="0051369C" w:rsidRDefault="0051369C">
      <w:pPr>
        <w:rPr>
          <w:rFonts w:hint="eastAsia"/>
          <w:lang w:eastAsia="zh-CN"/>
        </w:rPr>
      </w:pPr>
    </w:p>
    <w:p w14:paraId="0807A67E" w14:textId="77777777" w:rsidR="0051369C" w:rsidRDefault="00000000">
      <w:pPr>
        <w:pStyle w:val="21"/>
      </w:pPr>
      <w:proofErr w:type="spellStart"/>
      <w:r>
        <w:rPr>
          <w:rFonts w:ascii="微软雅黑" w:eastAsia="微软雅黑" w:hAnsi="微软雅黑"/>
          <w:color w:val="1E293B"/>
        </w:rPr>
        <w:t>管理功能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51369C" w14:paraId="62D13273" w14:textId="77777777">
        <w:trPr>
          <w:jc w:val="center"/>
        </w:trPr>
        <w:tc>
          <w:tcPr>
            <w:tcW w:w="3135" w:type="dxa"/>
            <w:shd w:val="clear" w:color="auto" w:fill="6B7280"/>
            <w:vAlign w:val="center"/>
          </w:tcPr>
          <w:p w14:paraId="288AF17D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功能模块</w:t>
            </w:r>
          </w:p>
        </w:tc>
        <w:tc>
          <w:tcPr>
            <w:tcW w:w="3135" w:type="dxa"/>
            <w:shd w:val="clear" w:color="auto" w:fill="6B7280"/>
            <w:vAlign w:val="center"/>
          </w:tcPr>
          <w:p w14:paraId="755F075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w="3135" w:type="dxa"/>
            <w:shd w:val="clear" w:color="auto" w:fill="6B7280"/>
            <w:vAlign w:val="center"/>
          </w:tcPr>
          <w:p w14:paraId="59A9D159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0"/>
              </w:rPr>
              <w:t>主要操作</w:t>
            </w:r>
          </w:p>
        </w:tc>
      </w:tr>
      <w:tr w:rsidR="0051369C" w14:paraId="25B8C06B" w14:textId="77777777">
        <w:trPr>
          <w:jc w:val="center"/>
        </w:trPr>
        <w:tc>
          <w:tcPr>
            <w:tcW w:w="3135" w:type="dxa"/>
            <w:vAlign w:val="center"/>
          </w:tcPr>
          <w:p w14:paraId="0E894DEE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系统监控</w:t>
            </w:r>
          </w:p>
        </w:tc>
        <w:tc>
          <w:tcPr>
            <w:tcW w:w="3135" w:type="dxa"/>
            <w:vAlign w:val="center"/>
          </w:tcPr>
          <w:p w14:paraId="447F695E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查看系统运行状态</w:t>
            </w:r>
          </w:p>
        </w:tc>
        <w:tc>
          <w:tcPr>
            <w:tcW w:w="3135" w:type="dxa"/>
            <w:vAlign w:val="center"/>
          </w:tcPr>
          <w:p w14:paraId="66FA270B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CPU</w:t>
            </w:r>
            <w:r>
              <w:rPr>
                <w:sz w:val="20"/>
                <w:lang w:eastAsia="zh-CN"/>
              </w:rPr>
              <w:t>、内存、会话数监控</w:t>
            </w:r>
          </w:p>
        </w:tc>
      </w:tr>
      <w:tr w:rsidR="0051369C" w14:paraId="03862BAF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3BBA802B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会话管理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7CD3CD6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管理所有用户对话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647BFC2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查看、关闭、筛选会话</w:t>
            </w:r>
          </w:p>
        </w:tc>
      </w:tr>
      <w:tr w:rsidR="0051369C" w14:paraId="2E3B4AC9" w14:textId="77777777">
        <w:trPr>
          <w:jc w:val="center"/>
        </w:trPr>
        <w:tc>
          <w:tcPr>
            <w:tcW w:w="3135" w:type="dxa"/>
            <w:vAlign w:val="center"/>
          </w:tcPr>
          <w:p w14:paraId="4D468A2D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用户管理</w:t>
            </w:r>
            <w:proofErr w:type="spellEnd"/>
          </w:p>
        </w:tc>
        <w:tc>
          <w:tcPr>
            <w:tcW w:w="3135" w:type="dxa"/>
            <w:vAlign w:val="center"/>
          </w:tcPr>
          <w:p w14:paraId="262FC3A1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管理用户账号</w:t>
            </w:r>
          </w:p>
        </w:tc>
        <w:tc>
          <w:tcPr>
            <w:tcW w:w="3135" w:type="dxa"/>
            <w:vAlign w:val="center"/>
          </w:tcPr>
          <w:p w14:paraId="1170C4D1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创建、修改、禁用用户</w:t>
            </w:r>
          </w:p>
        </w:tc>
      </w:tr>
      <w:tr w:rsidR="0051369C" w14:paraId="3CE9CA65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33B0D816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权限管理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225EA062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配置角色权限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233B81A8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角色创建、权限分配</w:t>
            </w:r>
          </w:p>
        </w:tc>
      </w:tr>
      <w:tr w:rsidR="0051369C" w14:paraId="7BBAE72A" w14:textId="77777777">
        <w:trPr>
          <w:jc w:val="center"/>
        </w:trPr>
        <w:tc>
          <w:tcPr>
            <w:tcW w:w="3135" w:type="dxa"/>
            <w:vAlign w:val="center"/>
          </w:tcPr>
          <w:p w14:paraId="70065FA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技能管理</w:t>
            </w:r>
          </w:p>
        </w:tc>
        <w:tc>
          <w:tcPr>
            <w:tcW w:w="3135" w:type="dxa"/>
            <w:vAlign w:val="center"/>
          </w:tcPr>
          <w:p w14:paraId="3F907723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管理系统技能</w:t>
            </w:r>
          </w:p>
        </w:tc>
        <w:tc>
          <w:tcPr>
            <w:tcW w:w="3135" w:type="dxa"/>
            <w:vAlign w:val="center"/>
          </w:tcPr>
          <w:p w14:paraId="2437621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安装、启用、禁用技能</w:t>
            </w:r>
          </w:p>
        </w:tc>
      </w:tr>
      <w:tr w:rsidR="0051369C" w14:paraId="2A39B535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4C433C27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模型管理</w:t>
            </w:r>
            <w:proofErr w:type="spellEnd"/>
          </w:p>
        </w:tc>
        <w:tc>
          <w:tcPr>
            <w:tcW w:w="3135" w:type="dxa"/>
            <w:shd w:val="clear" w:color="auto" w:fill="F8FAFC"/>
            <w:vAlign w:val="center"/>
          </w:tcPr>
          <w:p w14:paraId="4A6794C9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配置</w:t>
            </w:r>
            <w:r>
              <w:rPr>
                <w:sz w:val="20"/>
              </w:rPr>
              <w:t xml:space="preserve"> AI </w:t>
            </w:r>
            <w:r>
              <w:rPr>
                <w:sz w:val="20"/>
              </w:rPr>
              <w:t>模型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02C3BD1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添加、编辑、设置默认模型</w:t>
            </w:r>
          </w:p>
        </w:tc>
      </w:tr>
      <w:tr w:rsidR="0051369C" w14:paraId="7C6F38D4" w14:textId="77777777">
        <w:trPr>
          <w:jc w:val="center"/>
        </w:trPr>
        <w:tc>
          <w:tcPr>
            <w:tcW w:w="3135" w:type="dxa"/>
            <w:vAlign w:val="center"/>
          </w:tcPr>
          <w:p w14:paraId="02E97F49" w14:textId="77777777" w:rsidR="0051369C" w:rsidRDefault="00000000">
            <w:pPr>
              <w:rPr>
                <w:rFonts w:hint="eastAsia"/>
              </w:rPr>
            </w:pPr>
            <w:proofErr w:type="spellStart"/>
            <w:r>
              <w:rPr>
                <w:sz w:val="20"/>
              </w:rPr>
              <w:t>日志查看</w:t>
            </w:r>
            <w:proofErr w:type="spellEnd"/>
          </w:p>
        </w:tc>
        <w:tc>
          <w:tcPr>
            <w:tcW w:w="3135" w:type="dxa"/>
            <w:vAlign w:val="center"/>
          </w:tcPr>
          <w:p w14:paraId="52C4D382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查看操作记录</w:t>
            </w:r>
          </w:p>
        </w:tc>
        <w:tc>
          <w:tcPr>
            <w:tcW w:w="3135" w:type="dxa"/>
            <w:vAlign w:val="center"/>
          </w:tcPr>
          <w:p w14:paraId="63F300B6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审计日志、错误日志</w:t>
            </w:r>
          </w:p>
        </w:tc>
      </w:tr>
      <w:tr w:rsidR="0051369C" w14:paraId="532D1B01" w14:textId="77777777">
        <w:trPr>
          <w:jc w:val="center"/>
        </w:trPr>
        <w:tc>
          <w:tcPr>
            <w:tcW w:w="3135" w:type="dxa"/>
            <w:shd w:val="clear" w:color="auto" w:fill="F8FAFC"/>
            <w:vAlign w:val="center"/>
          </w:tcPr>
          <w:p w14:paraId="51E420BD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安全配置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37C8D917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安全策略设置</w:t>
            </w:r>
          </w:p>
        </w:tc>
        <w:tc>
          <w:tcPr>
            <w:tcW w:w="3135" w:type="dxa"/>
            <w:shd w:val="clear" w:color="auto" w:fill="F8FAFC"/>
            <w:vAlign w:val="center"/>
          </w:tcPr>
          <w:p w14:paraId="2F3D0672" w14:textId="77777777" w:rsidR="0051369C" w:rsidRDefault="00000000">
            <w:pPr>
              <w:rPr>
                <w:rFonts w:hint="eastAsia"/>
              </w:rPr>
            </w:pPr>
            <w:r>
              <w:rPr>
                <w:sz w:val="20"/>
              </w:rPr>
              <w:t>密码策略、登录限制</w:t>
            </w:r>
          </w:p>
        </w:tc>
      </w:tr>
    </w:tbl>
    <w:p w14:paraId="0471DC2B" w14:textId="77777777" w:rsidR="0051369C" w:rsidRDefault="0051369C">
      <w:pPr>
        <w:rPr>
          <w:rFonts w:hint="eastAsia"/>
        </w:rPr>
      </w:pPr>
    </w:p>
    <w:p w14:paraId="1F181931" w14:textId="77777777" w:rsidR="0051369C" w:rsidRDefault="0051369C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6CDEF0F" w14:textId="77777777">
        <w:trPr>
          <w:jc w:val="center"/>
        </w:trPr>
        <w:tc>
          <w:tcPr>
            <w:tcW w:w="9406" w:type="dxa"/>
            <w:tcBorders>
              <w:top w:val="single" w:sz="4" w:space="0" w:color="F59E0B"/>
              <w:left w:val="single" w:sz="12" w:space="0" w:color="F59E0B"/>
              <w:bottom w:val="single" w:sz="4" w:space="0" w:color="F59E0B"/>
              <w:right w:val="single" w:sz="4" w:space="0" w:color="F59E0B"/>
            </w:tcBorders>
            <w:shd w:val="clear" w:color="auto" w:fill="FFF3E0"/>
          </w:tcPr>
          <w:p w14:paraId="7A8B2FC9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A56DB"/>
                <w:lang w:eastAsia="zh-CN"/>
              </w:rPr>
              <w:t>访问方式</w:t>
            </w:r>
          </w:p>
          <w:p w14:paraId="48B51AB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管理控制台默认运行在</w:t>
            </w:r>
            <w:r>
              <w:rPr>
                <w:sz w:val="20"/>
                <w:lang w:eastAsia="zh-CN"/>
              </w:rPr>
              <w:t xml:space="preserve"> http://localhost:3001</w:t>
            </w:r>
            <w:r>
              <w:rPr>
                <w:sz w:val="20"/>
                <w:lang w:eastAsia="zh-CN"/>
              </w:rPr>
              <w:t>，使用管理员账号登录即可访问。建议仅限系统管理员使用，并配置强密码和</w:t>
            </w:r>
            <w:r>
              <w:rPr>
                <w:sz w:val="20"/>
                <w:lang w:eastAsia="zh-CN"/>
              </w:rPr>
              <w:t xml:space="preserve"> IP </w:t>
            </w:r>
            <w:r>
              <w:rPr>
                <w:sz w:val="20"/>
                <w:lang w:eastAsia="zh-CN"/>
              </w:rPr>
              <w:t>白名单。</w:t>
            </w:r>
          </w:p>
        </w:tc>
      </w:tr>
    </w:tbl>
    <w:p w14:paraId="05590ED6" w14:textId="77777777" w:rsidR="0051369C" w:rsidRDefault="0051369C">
      <w:pPr>
        <w:rPr>
          <w:rFonts w:hint="eastAsia"/>
          <w:lang w:eastAsia="zh-CN"/>
        </w:rPr>
      </w:pPr>
    </w:p>
    <w:p w14:paraId="449AC8EF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011B6493" w14:textId="77777777" w:rsidR="0051369C" w:rsidRDefault="00000000">
      <w:pPr>
        <w:pStyle w:val="1"/>
      </w:pPr>
      <w:proofErr w:type="gramStart"/>
      <w:r>
        <w:rPr>
          <w:rFonts w:ascii="微软雅黑" w:eastAsia="微软雅黑" w:hAnsi="微软雅黑"/>
          <w:color w:val="1A56DB"/>
        </w:rPr>
        <w:lastRenderedPageBreak/>
        <w:t xml:space="preserve">12  </w:t>
      </w:r>
      <w:proofErr w:type="spellStart"/>
      <w:r>
        <w:rPr>
          <w:rFonts w:ascii="微软雅黑" w:eastAsia="微软雅黑" w:hAnsi="微软雅黑"/>
          <w:color w:val="1A56DB"/>
        </w:rPr>
        <w:t>快速上手</w:t>
      </w:r>
      <w:proofErr w:type="spellEnd"/>
      <w:proofErr w:type="gramEnd"/>
    </w:p>
    <w:p w14:paraId="12EE1686" w14:textId="77777777" w:rsidR="0051369C" w:rsidRDefault="0051369C">
      <w:pPr>
        <w:rPr>
          <w:rFonts w:hint="eastAsia"/>
        </w:rPr>
      </w:pPr>
    </w:p>
    <w:p w14:paraId="52E2D238" w14:textId="77777777" w:rsidR="0051369C" w:rsidRDefault="00000000">
      <w:pPr>
        <w:rPr>
          <w:rFonts w:hint="eastAsia"/>
        </w:rPr>
      </w:pPr>
      <w:r>
        <w:rPr>
          <w:b/>
          <w:sz w:val="28"/>
        </w:rPr>
        <w:t>开始使用</w:t>
      </w:r>
      <w:r>
        <w:rPr>
          <w:b/>
          <w:sz w:val="28"/>
        </w:rPr>
        <w:t xml:space="preserve"> AgentOS </w:t>
      </w:r>
      <w:r>
        <w:rPr>
          <w:b/>
          <w:sz w:val="28"/>
        </w:rPr>
        <w:t>非常简单，只需四个步骤：</w:t>
      </w:r>
    </w:p>
    <w:p w14:paraId="62A794E2" w14:textId="77777777" w:rsidR="0051369C" w:rsidRDefault="0051369C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70"/>
      </w:tblGrid>
      <w:tr w:rsidR="0051369C" w14:paraId="3D6A2737" w14:textId="77777777">
        <w:trPr>
          <w:jc w:val="center"/>
        </w:trPr>
        <w:tc>
          <w:tcPr>
            <w:tcW w:w="1701" w:type="dxa"/>
            <w:shd w:val="clear" w:color="auto" w:fill="1A56DB"/>
            <w:vAlign w:val="center"/>
          </w:tcPr>
          <w:p w14:paraId="52077EDD" w14:textId="77777777" w:rsidR="0051369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8"/>
              </w:rPr>
              <w:t>第一步</w:t>
            </w:r>
          </w:p>
        </w:tc>
        <w:tc>
          <w:tcPr>
            <w:tcW w:w="7370" w:type="dxa"/>
            <w:tcBorders>
              <w:left w:val="single" w:sz="8" w:space="0" w:color="1A56DB"/>
            </w:tcBorders>
            <w:shd w:val="clear" w:color="auto" w:fill="F8FAFC"/>
          </w:tcPr>
          <w:p w14:paraId="049AB92F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sz w:val="24"/>
                <w:lang w:eastAsia="zh-CN"/>
              </w:rPr>
              <w:t>打开浏览器</w:t>
            </w:r>
          </w:p>
          <w:p w14:paraId="3EBEEBD5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color w:val="6B7280"/>
                <w:sz w:val="20"/>
                <w:lang w:eastAsia="zh-CN"/>
              </w:rPr>
              <w:t>访问系统网址，进入登录页面</w:t>
            </w:r>
          </w:p>
        </w:tc>
      </w:tr>
    </w:tbl>
    <w:p w14:paraId="2C6F44D8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70"/>
      </w:tblGrid>
      <w:tr w:rsidR="0051369C" w14:paraId="5143112E" w14:textId="77777777">
        <w:trPr>
          <w:jc w:val="center"/>
        </w:trPr>
        <w:tc>
          <w:tcPr>
            <w:tcW w:w="1701" w:type="dxa"/>
            <w:shd w:val="clear" w:color="auto" w:fill="1A56DB"/>
            <w:vAlign w:val="center"/>
          </w:tcPr>
          <w:p w14:paraId="43B0E078" w14:textId="77777777" w:rsidR="0051369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color w:val="FFFFFF"/>
                <w:sz w:val="28"/>
              </w:rPr>
              <w:t>第二步</w:t>
            </w:r>
            <w:proofErr w:type="spellEnd"/>
          </w:p>
        </w:tc>
        <w:tc>
          <w:tcPr>
            <w:tcW w:w="7370" w:type="dxa"/>
            <w:tcBorders>
              <w:left w:val="single" w:sz="8" w:space="0" w:color="1A56DB"/>
            </w:tcBorders>
            <w:shd w:val="clear" w:color="auto" w:fill="F8FAFC"/>
          </w:tcPr>
          <w:p w14:paraId="73A038C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sz w:val="24"/>
                <w:lang w:eastAsia="zh-CN"/>
              </w:rPr>
              <w:t>登录账号</w:t>
            </w:r>
          </w:p>
          <w:p w14:paraId="64B00F2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color w:val="6B7280"/>
                <w:sz w:val="20"/>
                <w:lang w:eastAsia="zh-CN"/>
              </w:rPr>
              <w:t>使用分配的账号和密码登录系统</w:t>
            </w:r>
          </w:p>
        </w:tc>
      </w:tr>
    </w:tbl>
    <w:p w14:paraId="14F6F7C4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70"/>
      </w:tblGrid>
      <w:tr w:rsidR="0051369C" w14:paraId="3F3978F5" w14:textId="77777777">
        <w:trPr>
          <w:jc w:val="center"/>
        </w:trPr>
        <w:tc>
          <w:tcPr>
            <w:tcW w:w="1701" w:type="dxa"/>
            <w:shd w:val="clear" w:color="auto" w:fill="1A56DB"/>
            <w:vAlign w:val="center"/>
          </w:tcPr>
          <w:p w14:paraId="618BDCD0" w14:textId="77777777" w:rsidR="0051369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color w:val="FFFFFF"/>
                <w:sz w:val="28"/>
              </w:rPr>
              <w:t>第三步</w:t>
            </w:r>
            <w:proofErr w:type="spellEnd"/>
          </w:p>
        </w:tc>
        <w:tc>
          <w:tcPr>
            <w:tcW w:w="7370" w:type="dxa"/>
            <w:tcBorders>
              <w:left w:val="single" w:sz="8" w:space="0" w:color="1A56DB"/>
            </w:tcBorders>
            <w:shd w:val="clear" w:color="auto" w:fill="F8FAFC"/>
          </w:tcPr>
          <w:p w14:paraId="4DA303C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sz w:val="24"/>
                <w:lang w:eastAsia="zh-CN"/>
              </w:rPr>
              <w:t>开始对话</w:t>
            </w:r>
          </w:p>
          <w:p w14:paraId="01D40E69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color w:val="6B7280"/>
                <w:sz w:val="20"/>
                <w:lang w:eastAsia="zh-CN"/>
              </w:rPr>
              <w:t>在聊天框中输入您的需求，等待</w:t>
            </w:r>
            <w:r>
              <w:rPr>
                <w:color w:val="6B7280"/>
                <w:sz w:val="20"/>
                <w:lang w:eastAsia="zh-CN"/>
              </w:rPr>
              <w:t xml:space="preserve"> AI </w:t>
            </w:r>
            <w:r>
              <w:rPr>
                <w:color w:val="6B7280"/>
                <w:sz w:val="20"/>
                <w:lang w:eastAsia="zh-CN"/>
              </w:rPr>
              <w:t>回复</w:t>
            </w:r>
          </w:p>
        </w:tc>
      </w:tr>
    </w:tbl>
    <w:p w14:paraId="1AE22C4B" w14:textId="77777777" w:rsidR="0051369C" w:rsidRDefault="0051369C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70"/>
      </w:tblGrid>
      <w:tr w:rsidR="0051369C" w14:paraId="7DD73014" w14:textId="77777777">
        <w:trPr>
          <w:jc w:val="center"/>
        </w:trPr>
        <w:tc>
          <w:tcPr>
            <w:tcW w:w="1701" w:type="dxa"/>
            <w:shd w:val="clear" w:color="auto" w:fill="1A56DB"/>
            <w:vAlign w:val="center"/>
          </w:tcPr>
          <w:p w14:paraId="71CA0931" w14:textId="77777777" w:rsidR="0051369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color w:val="FFFFFF"/>
                <w:sz w:val="28"/>
              </w:rPr>
              <w:t>第四步</w:t>
            </w:r>
            <w:proofErr w:type="spellEnd"/>
          </w:p>
        </w:tc>
        <w:tc>
          <w:tcPr>
            <w:tcW w:w="7370" w:type="dxa"/>
            <w:tcBorders>
              <w:left w:val="single" w:sz="8" w:space="0" w:color="1A56DB"/>
            </w:tcBorders>
            <w:shd w:val="clear" w:color="auto" w:fill="F8FAFC"/>
          </w:tcPr>
          <w:p w14:paraId="6ECF95B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sz w:val="24"/>
                <w:lang w:eastAsia="zh-CN"/>
              </w:rPr>
              <w:t>完成任务</w:t>
            </w:r>
          </w:p>
          <w:p w14:paraId="2CB02DBB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color w:val="6B7280"/>
                <w:sz w:val="20"/>
                <w:lang w:eastAsia="zh-CN"/>
              </w:rPr>
              <w:t>根据</w:t>
            </w:r>
            <w:r>
              <w:rPr>
                <w:color w:val="6B7280"/>
                <w:sz w:val="20"/>
                <w:lang w:eastAsia="zh-CN"/>
              </w:rPr>
              <w:t xml:space="preserve"> AI </w:t>
            </w:r>
            <w:r>
              <w:rPr>
                <w:color w:val="6B7280"/>
                <w:sz w:val="20"/>
                <w:lang w:eastAsia="zh-CN"/>
              </w:rPr>
              <w:t>的回复和提示，完成您的任务</w:t>
            </w:r>
          </w:p>
        </w:tc>
      </w:tr>
    </w:tbl>
    <w:p w14:paraId="435C649A" w14:textId="77777777" w:rsidR="0051369C" w:rsidRDefault="0051369C">
      <w:pPr>
        <w:rPr>
          <w:rFonts w:hint="eastAsia"/>
          <w:lang w:eastAsia="zh-CN"/>
        </w:rPr>
      </w:pPr>
    </w:p>
    <w:p w14:paraId="4A8C532B" w14:textId="77777777" w:rsidR="0051369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color w:val="1E293B"/>
          <w:lang w:eastAsia="zh-CN"/>
        </w:rPr>
        <w:t>使用技巧</w:t>
      </w:r>
    </w:p>
    <w:p w14:paraId="045F6FB1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描述清楚</w:t>
      </w:r>
      <w:r>
        <w:rPr>
          <w:sz w:val="21"/>
          <w:lang w:eastAsia="zh-CN"/>
        </w:rPr>
        <w:t xml:space="preserve"> — </w:t>
      </w:r>
      <w:r>
        <w:rPr>
          <w:sz w:val="21"/>
          <w:lang w:eastAsia="zh-CN"/>
        </w:rPr>
        <w:t>尽量详细</w:t>
      </w:r>
      <w:proofErr w:type="gramStart"/>
      <w:r>
        <w:rPr>
          <w:sz w:val="21"/>
          <w:lang w:eastAsia="zh-CN"/>
        </w:rPr>
        <w:t>描述您</w:t>
      </w:r>
      <w:proofErr w:type="gramEnd"/>
      <w:r>
        <w:rPr>
          <w:sz w:val="21"/>
          <w:lang w:eastAsia="zh-CN"/>
        </w:rPr>
        <w:t>的需求，</w:t>
      </w:r>
      <w:r>
        <w:rPr>
          <w:sz w:val="21"/>
          <w:lang w:eastAsia="zh-CN"/>
        </w:rPr>
        <w:t xml:space="preserve">AI </w:t>
      </w:r>
      <w:r>
        <w:rPr>
          <w:sz w:val="21"/>
          <w:lang w:eastAsia="zh-CN"/>
        </w:rPr>
        <w:t>会更准确地理解您的意图</w:t>
      </w:r>
    </w:p>
    <w:p w14:paraId="5C4C8F53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分步操作</w:t>
      </w:r>
      <w:r>
        <w:rPr>
          <w:sz w:val="21"/>
          <w:lang w:eastAsia="zh-CN"/>
        </w:rPr>
        <w:t xml:space="preserve"> — </w:t>
      </w:r>
      <w:r>
        <w:rPr>
          <w:sz w:val="21"/>
          <w:lang w:eastAsia="zh-CN"/>
        </w:rPr>
        <w:t>复杂任务可以分成几步来完成，效果更好</w:t>
      </w:r>
    </w:p>
    <w:p w14:paraId="00233B92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及时反馈</w:t>
      </w:r>
      <w:r>
        <w:rPr>
          <w:sz w:val="21"/>
          <w:lang w:eastAsia="zh-CN"/>
        </w:rPr>
        <w:t xml:space="preserve"> — </w:t>
      </w:r>
      <w:r>
        <w:rPr>
          <w:sz w:val="21"/>
          <w:lang w:eastAsia="zh-CN"/>
        </w:rPr>
        <w:t>如果结果不满意，告诉</w:t>
      </w:r>
      <w:r>
        <w:rPr>
          <w:sz w:val="21"/>
          <w:lang w:eastAsia="zh-CN"/>
        </w:rPr>
        <w:t xml:space="preserve"> AI </w:t>
      </w:r>
      <w:r>
        <w:rPr>
          <w:sz w:val="21"/>
          <w:lang w:eastAsia="zh-CN"/>
        </w:rPr>
        <w:t>如何改进，它会调整</w:t>
      </w:r>
    </w:p>
    <w:p w14:paraId="62B11067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t xml:space="preserve">  </w:t>
      </w:r>
      <w:r>
        <w:rPr>
          <w:sz w:val="21"/>
          <w:lang w:eastAsia="zh-CN"/>
        </w:rPr>
        <w:t>善用技能</w:t>
      </w:r>
      <w:r>
        <w:rPr>
          <w:sz w:val="21"/>
          <w:lang w:eastAsia="zh-CN"/>
        </w:rPr>
        <w:t xml:space="preserve"> — </w:t>
      </w:r>
      <w:r>
        <w:rPr>
          <w:sz w:val="21"/>
          <w:lang w:eastAsia="zh-CN"/>
        </w:rPr>
        <w:t>遇到特定类型的任务，可以提示使用相关技能</w:t>
      </w:r>
    </w:p>
    <w:p w14:paraId="3DCF1A62" w14:textId="77777777" w:rsidR="0051369C" w:rsidRDefault="00000000">
      <w:pPr>
        <w:spacing w:before="80" w:after="80"/>
        <w:ind w:left="567"/>
        <w:rPr>
          <w:rFonts w:hint="eastAsia"/>
          <w:lang w:eastAsia="zh-CN"/>
        </w:rPr>
      </w:pPr>
      <w:r>
        <w:rPr>
          <w:color w:val="00B4D8"/>
          <w:sz w:val="20"/>
          <w:lang w:eastAsia="zh-CN"/>
        </w:rPr>
        <w:lastRenderedPageBreak/>
        <w:t xml:space="preserve">  </w:t>
      </w:r>
      <w:r>
        <w:rPr>
          <w:sz w:val="21"/>
          <w:lang w:eastAsia="zh-CN"/>
        </w:rPr>
        <w:t>选择模型</w:t>
      </w:r>
      <w:r>
        <w:rPr>
          <w:sz w:val="21"/>
          <w:lang w:eastAsia="zh-CN"/>
        </w:rPr>
        <w:t xml:space="preserve"> — </w:t>
      </w:r>
      <w:r>
        <w:rPr>
          <w:sz w:val="21"/>
          <w:lang w:eastAsia="zh-CN"/>
        </w:rPr>
        <w:t>根据任务类型选择合适的</w:t>
      </w:r>
      <w:r>
        <w:rPr>
          <w:sz w:val="21"/>
          <w:lang w:eastAsia="zh-CN"/>
        </w:rPr>
        <w:t xml:space="preserve"> AI </w:t>
      </w:r>
      <w:r>
        <w:rPr>
          <w:sz w:val="21"/>
          <w:lang w:eastAsia="zh-CN"/>
        </w:rPr>
        <w:t>模型</w:t>
      </w:r>
    </w:p>
    <w:p w14:paraId="4D33F718" w14:textId="77777777" w:rsidR="0051369C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5D9B3739" w14:textId="77777777" w:rsidR="0051369C" w:rsidRDefault="00000000">
      <w:pPr>
        <w:pStyle w:val="1"/>
      </w:pPr>
      <w:proofErr w:type="gramStart"/>
      <w:r>
        <w:rPr>
          <w:rFonts w:ascii="微软雅黑" w:eastAsia="微软雅黑" w:hAnsi="微软雅黑"/>
          <w:color w:val="1A56DB"/>
        </w:rPr>
        <w:lastRenderedPageBreak/>
        <w:t xml:space="preserve">13  </w:t>
      </w:r>
      <w:proofErr w:type="spellStart"/>
      <w:r>
        <w:rPr>
          <w:rFonts w:ascii="微软雅黑" w:eastAsia="微软雅黑" w:hAnsi="微软雅黑"/>
          <w:color w:val="1A56DB"/>
        </w:rPr>
        <w:t>常见问题</w:t>
      </w:r>
      <w:proofErr w:type="spellEnd"/>
      <w:proofErr w:type="gramEnd"/>
    </w:p>
    <w:p w14:paraId="26A267F1" w14:textId="77777777" w:rsidR="0051369C" w:rsidRDefault="0051369C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01E418D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F8FAFC"/>
          </w:tcPr>
          <w:p w14:paraId="3F7A410C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问：忘记密码怎么办？</w:t>
            </w:r>
          </w:p>
        </w:tc>
      </w:tr>
    </w:tbl>
    <w:p w14:paraId="33C5900C" w14:textId="77777777" w:rsidR="0051369C" w:rsidRDefault="00000000">
      <w:pPr>
        <w:spacing w:after="240"/>
        <w:ind w:left="567"/>
        <w:rPr>
          <w:rFonts w:hint="eastAsia"/>
          <w:lang w:eastAsia="zh-CN"/>
        </w:rPr>
      </w:pPr>
      <w:r>
        <w:rPr>
          <w:sz w:val="21"/>
          <w:lang w:eastAsia="zh-CN"/>
        </w:rPr>
        <w:t>答：请联系系统管理员重置密码。管理员可以通过管理控制台为您重置。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9BE7F24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E6F3FF"/>
          </w:tcPr>
          <w:p w14:paraId="3D33DD5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</w:t>
            </w:r>
            <w:r>
              <w:rPr>
                <w:b/>
                <w:color w:val="1E293B"/>
                <w:lang w:eastAsia="zh-CN"/>
              </w:rPr>
              <w:t xml:space="preserve">AI </w:t>
            </w:r>
            <w:r>
              <w:rPr>
                <w:b/>
                <w:color w:val="1E293B"/>
                <w:lang w:eastAsia="zh-CN"/>
              </w:rPr>
              <w:t>回复太慢怎么办？</w:t>
            </w:r>
          </w:p>
        </w:tc>
      </w:tr>
    </w:tbl>
    <w:p w14:paraId="6C202E37" w14:textId="77777777" w:rsidR="0051369C" w:rsidRDefault="00000000">
      <w:pPr>
        <w:spacing w:after="240"/>
        <w:ind w:left="567"/>
        <w:rPr>
          <w:rFonts w:hint="eastAsia"/>
          <w:lang w:eastAsia="zh-CN"/>
        </w:rPr>
      </w:pPr>
      <w:r>
        <w:rPr>
          <w:sz w:val="21"/>
          <w:lang w:eastAsia="zh-CN"/>
        </w:rPr>
        <w:t>答：可能是网络问题或系统繁忙，请稍后重试。如果问题持续存在，请联系管理员检查系统状态。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0F1784D5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F8FAFC"/>
          </w:tcPr>
          <w:p w14:paraId="2999DF48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问：如何切换不同的</w:t>
            </w:r>
            <w:r>
              <w:rPr>
                <w:b/>
                <w:color w:val="1E293B"/>
                <w:lang w:eastAsia="zh-CN"/>
              </w:rPr>
              <w:t xml:space="preserve"> AI </w:t>
            </w:r>
            <w:r>
              <w:rPr>
                <w:b/>
                <w:color w:val="1E293B"/>
                <w:lang w:eastAsia="zh-CN"/>
              </w:rPr>
              <w:t>模型？</w:t>
            </w:r>
          </w:p>
        </w:tc>
      </w:tr>
    </w:tbl>
    <w:p w14:paraId="144F9149" w14:textId="77777777" w:rsidR="0051369C" w:rsidRDefault="00000000">
      <w:pPr>
        <w:spacing w:after="240"/>
        <w:ind w:left="567"/>
        <w:rPr>
          <w:rFonts w:hint="eastAsia"/>
          <w:lang w:eastAsia="zh-CN"/>
        </w:rPr>
      </w:pPr>
      <w:r>
        <w:rPr>
          <w:sz w:val="21"/>
          <w:lang w:eastAsia="zh-CN"/>
        </w:rPr>
        <w:t>答：在聊天界面通常有模型选择下拉框，点击即可切换。不同模型有不同的特点，可以根据任务类型选择。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458DA1E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E6F3FF"/>
          </w:tcPr>
          <w:p w14:paraId="4B854FF2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问：我的对话记录会被别人看到吗？</w:t>
            </w:r>
          </w:p>
        </w:tc>
      </w:tr>
    </w:tbl>
    <w:p w14:paraId="6FB49D9E" w14:textId="77777777" w:rsidR="0051369C" w:rsidRDefault="00000000">
      <w:pPr>
        <w:spacing w:after="240"/>
        <w:ind w:left="567"/>
        <w:rPr>
          <w:rFonts w:hint="eastAsia"/>
          <w:lang w:eastAsia="zh-CN"/>
        </w:rPr>
      </w:pPr>
      <w:r>
        <w:rPr>
          <w:sz w:val="21"/>
          <w:lang w:eastAsia="zh-CN"/>
        </w:rPr>
        <w:t>答：不会。每个用户的对话都是独立隔离的，其他用户无法看到您的内容。系统采用严格的数据隔离保护。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165640DE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F8FAFC"/>
          </w:tcPr>
          <w:p w14:paraId="7F0FA5B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问：可以删除之前的对话吗？</w:t>
            </w:r>
          </w:p>
        </w:tc>
      </w:tr>
    </w:tbl>
    <w:p w14:paraId="06034C35" w14:textId="77777777" w:rsidR="0051369C" w:rsidRDefault="00000000">
      <w:pPr>
        <w:spacing w:after="240"/>
        <w:ind w:left="567"/>
        <w:rPr>
          <w:rFonts w:hint="eastAsia"/>
          <w:lang w:eastAsia="zh-CN"/>
        </w:rPr>
      </w:pPr>
      <w:r>
        <w:rPr>
          <w:sz w:val="21"/>
          <w:lang w:eastAsia="zh-CN"/>
        </w:rPr>
        <w:t>答：可以。在会话列表中找到对应对话，选择删除即可。删除后无法恢复，请谨慎操作。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606218B2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E6F3FF"/>
          </w:tcPr>
          <w:p w14:paraId="478F52A3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问：数据存储在哪里？</w:t>
            </w:r>
          </w:p>
        </w:tc>
      </w:tr>
    </w:tbl>
    <w:p w14:paraId="2E5A4A91" w14:textId="77777777" w:rsidR="0051369C" w:rsidRDefault="00000000">
      <w:pPr>
        <w:spacing w:after="240"/>
        <w:ind w:left="567"/>
        <w:rPr>
          <w:rFonts w:hint="eastAsia"/>
          <w:lang w:eastAsia="zh-CN"/>
        </w:rPr>
      </w:pPr>
      <w:r>
        <w:rPr>
          <w:sz w:val="21"/>
          <w:lang w:eastAsia="zh-CN"/>
        </w:rPr>
        <w:t>答：私有化部署情况下，所有数据存储在企业自己的服务器上。我们不会收集或存储任何用户数据。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C5C758E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F8FAFC"/>
          </w:tcPr>
          <w:p w14:paraId="58EB77B6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问：系统支持多少用户同时使用？</w:t>
            </w:r>
          </w:p>
        </w:tc>
      </w:tr>
    </w:tbl>
    <w:p w14:paraId="6216ACC3" w14:textId="77777777" w:rsidR="0051369C" w:rsidRDefault="00000000">
      <w:pPr>
        <w:spacing w:after="240"/>
        <w:ind w:left="567"/>
        <w:rPr>
          <w:rFonts w:hint="eastAsia"/>
        </w:rPr>
      </w:pPr>
      <w:r>
        <w:rPr>
          <w:sz w:val="21"/>
          <w:lang w:eastAsia="zh-CN"/>
        </w:rPr>
        <w:t>答：取决于服务器配置。单机部署支持</w:t>
      </w:r>
      <w:r>
        <w:rPr>
          <w:sz w:val="21"/>
          <w:lang w:eastAsia="zh-CN"/>
        </w:rPr>
        <w:t xml:space="preserve"> 50-100 </w:t>
      </w:r>
      <w:r>
        <w:rPr>
          <w:sz w:val="21"/>
          <w:lang w:eastAsia="zh-CN"/>
        </w:rPr>
        <w:t>并发用户，集群部署可支持更多。</w:t>
      </w:r>
      <w:proofErr w:type="spellStart"/>
      <w:r>
        <w:rPr>
          <w:sz w:val="21"/>
        </w:rPr>
        <w:t>具体可咨询技术团队</w:t>
      </w:r>
      <w:proofErr w:type="spellEnd"/>
      <w:r>
        <w:rPr>
          <w:sz w:val="21"/>
        </w:rPr>
        <w:t>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14:paraId="51CCA25E" w14:textId="77777777">
        <w:trPr>
          <w:jc w:val="center"/>
        </w:trPr>
        <w:tc>
          <w:tcPr>
            <w:tcW w:w="9406" w:type="dxa"/>
            <w:tcBorders>
              <w:left w:val="single" w:sz="12" w:space="0" w:color="1A56DB"/>
            </w:tcBorders>
            <w:shd w:val="clear" w:color="auto" w:fill="E6F3FF"/>
          </w:tcPr>
          <w:p w14:paraId="1AEEAF6D" w14:textId="77777777" w:rsidR="0051369C" w:rsidRDefault="00000000">
            <w:pPr>
              <w:rPr>
                <w:rFonts w:hint="eastAsia"/>
                <w:lang w:eastAsia="zh-CN"/>
              </w:rPr>
            </w:pPr>
            <w:r>
              <w:rPr>
                <w:b/>
                <w:color w:val="1E293B"/>
                <w:lang w:eastAsia="zh-CN"/>
              </w:rPr>
              <w:t>问：如何获得更多帮助？</w:t>
            </w:r>
          </w:p>
        </w:tc>
      </w:tr>
    </w:tbl>
    <w:p w14:paraId="03DE5ABD" w14:textId="7277483D" w:rsidR="0051369C" w:rsidRPr="009E7743" w:rsidRDefault="00000000" w:rsidP="009E7743">
      <w:pPr>
        <w:spacing w:after="240"/>
        <w:ind w:left="567"/>
        <w:rPr>
          <w:rFonts w:eastAsia="宋体" w:hint="eastAsia"/>
          <w:lang w:eastAsia="zh-CN"/>
        </w:rPr>
      </w:pPr>
      <w:r>
        <w:rPr>
          <w:sz w:val="21"/>
          <w:lang w:eastAsia="zh-CN"/>
        </w:rPr>
        <w:t>答：请</w:t>
      </w:r>
      <w:proofErr w:type="gramStart"/>
      <w:r>
        <w:rPr>
          <w:sz w:val="21"/>
          <w:lang w:eastAsia="zh-CN"/>
        </w:rPr>
        <w:t>联系您</w:t>
      </w:r>
      <w:proofErr w:type="gramEnd"/>
      <w:r>
        <w:rPr>
          <w:sz w:val="21"/>
          <w:lang w:eastAsia="zh-CN"/>
        </w:rPr>
        <w:t>的系统管理员，或通过系统内的反馈功能提交问题。</w:t>
      </w:r>
    </w:p>
    <w:p w14:paraId="044BC314" w14:textId="77777777" w:rsidR="0051369C" w:rsidRDefault="0051369C">
      <w:pPr>
        <w:rPr>
          <w:rFonts w:hint="eastAsia"/>
          <w:lang w:eastAsia="zh-CN"/>
        </w:rPr>
      </w:pPr>
    </w:p>
    <w:p w14:paraId="5DE1E9E3" w14:textId="30BC2082" w:rsidR="0051369C" w:rsidRPr="009E7743" w:rsidRDefault="00000000" w:rsidP="009E7743">
      <w:pPr>
        <w:jc w:val="center"/>
        <w:rPr>
          <w:rFonts w:eastAsia="宋体" w:hint="eastAsia"/>
          <w:sz w:val="21"/>
          <w:szCs w:val="21"/>
          <w:lang w:eastAsia="zh-CN"/>
        </w:rPr>
      </w:pPr>
      <w:r w:rsidRPr="009E7743">
        <w:rPr>
          <w:color w:val="1A56DB"/>
          <w:sz w:val="28"/>
          <w:szCs w:val="21"/>
          <w:lang w:eastAsia="zh-CN"/>
        </w:rPr>
        <w:t>感谢您选择</w:t>
      </w:r>
      <w:r w:rsidRPr="009E7743">
        <w:rPr>
          <w:color w:val="1A56DB"/>
          <w:sz w:val="28"/>
          <w:szCs w:val="21"/>
          <w:lang w:eastAsia="zh-CN"/>
        </w:rPr>
        <w:t xml:space="preserve"> </w:t>
      </w:r>
      <w:proofErr w:type="spellStart"/>
      <w:r w:rsidRPr="009E7743">
        <w:rPr>
          <w:color w:val="1A56DB"/>
          <w:sz w:val="28"/>
          <w:szCs w:val="21"/>
          <w:lang w:eastAsia="zh-CN"/>
        </w:rPr>
        <w:t>AgentOS</w:t>
      </w:r>
      <w:proofErr w:type="spellEnd"/>
      <w:r w:rsidRPr="009E7743">
        <w:rPr>
          <w:color w:val="1A56DB"/>
          <w:sz w:val="28"/>
          <w:szCs w:val="21"/>
          <w:lang w:eastAsia="zh-CN"/>
        </w:rPr>
        <w:t>！</w:t>
      </w:r>
      <w:r w:rsidRPr="009E7743">
        <w:rPr>
          <w:color w:val="1A56DB"/>
          <w:sz w:val="28"/>
          <w:szCs w:val="21"/>
          <w:lang w:eastAsia="zh-CN"/>
        </w:rPr>
        <w:br/>
      </w:r>
      <w:r w:rsidRPr="009E7743">
        <w:rPr>
          <w:color w:val="1A56DB"/>
          <w:sz w:val="28"/>
          <w:szCs w:val="21"/>
          <w:lang w:eastAsia="zh-CN"/>
        </w:rPr>
        <w:br/>
      </w:r>
      <w:r w:rsidRPr="009E7743">
        <w:rPr>
          <w:color w:val="1A56DB"/>
          <w:sz w:val="28"/>
          <w:szCs w:val="21"/>
          <w:lang w:eastAsia="zh-CN"/>
        </w:rPr>
        <w:t>如有任何问题或建议，</w:t>
      </w:r>
      <w:r w:rsidRPr="009E7743">
        <w:rPr>
          <w:color w:val="1A56DB"/>
          <w:sz w:val="28"/>
          <w:szCs w:val="21"/>
          <w:lang w:eastAsia="zh-CN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1369C" w:rsidRPr="009E7743" w14:paraId="2B2D28EC" w14:textId="77777777">
        <w:trPr>
          <w:jc w:val="center"/>
        </w:trPr>
        <w:tc>
          <w:tcPr>
            <w:tcW w:w="9406" w:type="dxa"/>
            <w:tcBorders>
              <w:top w:val="single" w:sz="8" w:space="0" w:color="1A56D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8FAFC"/>
          </w:tcPr>
          <w:p w14:paraId="3ED68C25" w14:textId="137B185A" w:rsidR="0051369C" w:rsidRPr="009E7743" w:rsidRDefault="009E7743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欢</w:t>
            </w:r>
            <w:r w:rsidRPr="009E7743">
              <w:rPr>
                <w:rFonts w:ascii="MS Mincho" w:eastAsia="MS Mincho" w:hAnsi="MS Mincho" w:cs="MS Mincho" w:hint="eastAsia"/>
                <w:color w:val="1A56DB"/>
                <w:sz w:val="28"/>
                <w:szCs w:val="21"/>
                <w:lang w:eastAsia="zh-CN"/>
              </w:rPr>
              <w:t>迎</w:t>
            </w:r>
            <w:r w:rsidRPr="009E7743">
              <w:rPr>
                <w:rFonts w:hint="eastAsia"/>
                <w:color w:val="1A56DB"/>
                <w:sz w:val="28"/>
                <w:szCs w:val="21"/>
                <w:lang w:eastAsia="zh-CN"/>
              </w:rPr>
              <w:t>随</w:t>
            </w: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时联</w:t>
            </w:r>
            <w:r w:rsidRPr="009E7743">
              <w:rPr>
                <w:rFonts w:ascii="MS Mincho" w:eastAsia="MS Mincho" w:hAnsi="MS Mincho" w:cs="MS Mincho" w:hint="eastAsia"/>
                <w:color w:val="1A56DB"/>
                <w:sz w:val="28"/>
                <w:szCs w:val="21"/>
                <w:lang w:eastAsia="zh-CN"/>
              </w:rPr>
              <w:t>系</w:t>
            </w:r>
            <w:r w:rsidRPr="009E7743">
              <w:rPr>
                <w:rFonts w:hint="eastAsia"/>
                <w:color w:val="1A56DB"/>
                <w:sz w:val="28"/>
                <w:szCs w:val="21"/>
                <w:lang w:eastAsia="zh-CN"/>
              </w:rPr>
              <w:t>我</w:t>
            </w: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们</w:t>
            </w:r>
          </w:p>
          <w:p w14:paraId="0FA6A2AB" w14:textId="77777777" w:rsidR="0027769E" w:rsidRPr="009E7743" w:rsidRDefault="0027769E" w:rsidP="0027769E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  <w:r w:rsidRPr="009E7743">
              <w:rPr>
                <w:color w:val="1A56DB"/>
                <w:sz w:val="28"/>
                <w:szCs w:val="21"/>
                <w:lang w:eastAsia="zh-CN"/>
              </w:rPr>
              <w:t>游先生：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138-1013-7398</w:t>
            </w:r>
          </w:p>
          <w:p w14:paraId="06BB2702" w14:textId="77777777" w:rsidR="0027769E" w:rsidRPr="009E7743" w:rsidRDefault="0027769E" w:rsidP="0027769E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  <w:r w:rsidRPr="009E7743">
              <w:rPr>
                <w:color w:val="1A56DB"/>
                <w:sz w:val="28"/>
                <w:szCs w:val="21"/>
                <w:lang w:eastAsia="zh-CN"/>
              </w:rPr>
              <w:t>史先生：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132-6142-6111</w:t>
            </w:r>
          </w:p>
          <w:p w14:paraId="54D423A2" w14:textId="77777777" w:rsidR="0027769E" w:rsidRPr="009E7743" w:rsidRDefault="0027769E" w:rsidP="0027769E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联</w:t>
            </w:r>
            <w:r w:rsidRPr="009E7743">
              <w:rPr>
                <w:rFonts w:hint="eastAsia"/>
                <w:color w:val="1A56DB"/>
                <w:sz w:val="28"/>
                <w:szCs w:val="21"/>
                <w:lang w:eastAsia="zh-CN"/>
              </w:rPr>
              <w:t>系</w:t>
            </w: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邮</w:t>
            </w:r>
            <w:r w:rsidRPr="009E7743">
              <w:rPr>
                <w:rFonts w:hint="eastAsia"/>
                <w:color w:val="1A56DB"/>
                <w:sz w:val="28"/>
                <w:szCs w:val="21"/>
                <w:lang w:eastAsia="zh-CN"/>
              </w:rPr>
              <w:t>箱：</w:t>
            </w:r>
            <w:hyperlink r:id="rId8" w:history="1">
              <w:r w:rsidRPr="009E7743">
                <w:rPr>
                  <w:color w:val="1A56DB"/>
                  <w:sz w:val="28"/>
                  <w:szCs w:val="21"/>
                  <w:lang w:eastAsia="zh-CN"/>
                </w:rPr>
                <w:t>zhonengq@znqhbj.com</w:t>
              </w:r>
            </w:hyperlink>
          </w:p>
          <w:p w14:paraId="6967E89F" w14:textId="77777777" w:rsidR="0027769E" w:rsidRPr="009E7743" w:rsidRDefault="0027769E" w:rsidP="0027769E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  <w:r w:rsidRPr="009E7743">
              <w:rPr>
                <w:rFonts w:hint="eastAsia"/>
                <w:color w:val="1A56DB"/>
                <w:sz w:val="28"/>
                <w:szCs w:val="21"/>
                <w:lang w:eastAsia="zh-CN"/>
              </w:rPr>
              <w:t>官网：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https://cn-epower.cn/</w:t>
            </w:r>
          </w:p>
          <w:p w14:paraId="525415BF" w14:textId="77777777" w:rsidR="0027769E" w:rsidRPr="009E7743" w:rsidRDefault="0027769E" w:rsidP="0027769E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联</w:t>
            </w:r>
            <w:r w:rsidRPr="009E7743">
              <w:rPr>
                <w:rFonts w:hint="eastAsia"/>
                <w:color w:val="1A56DB"/>
                <w:sz w:val="28"/>
                <w:szCs w:val="21"/>
                <w:lang w:eastAsia="zh-CN"/>
              </w:rPr>
              <w:t>系地址：北京市丰台区星火路昌宁大厦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1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号院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2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号楼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7</w:t>
            </w:r>
            <w:r w:rsidRPr="009E7743">
              <w:rPr>
                <w:rFonts w:eastAsia="微软雅黑" w:cs="微软雅黑" w:hint="eastAsia"/>
                <w:color w:val="1A56DB"/>
                <w:sz w:val="28"/>
                <w:szCs w:val="21"/>
                <w:lang w:eastAsia="zh-CN"/>
              </w:rPr>
              <w:t>层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713</w:t>
            </w:r>
            <w:r w:rsidRPr="009E7743">
              <w:rPr>
                <w:color w:val="1A56DB"/>
                <w:sz w:val="28"/>
                <w:szCs w:val="21"/>
                <w:lang w:eastAsia="zh-CN"/>
              </w:rPr>
              <w:t>室</w:t>
            </w:r>
          </w:p>
          <w:p w14:paraId="0D69B40E" w14:textId="266F1C8A" w:rsidR="0051369C" w:rsidRPr="009E7743" w:rsidRDefault="0051369C">
            <w:pPr>
              <w:jc w:val="center"/>
              <w:rPr>
                <w:rFonts w:hint="eastAsia"/>
                <w:color w:val="1A56DB"/>
                <w:sz w:val="28"/>
                <w:szCs w:val="21"/>
                <w:lang w:eastAsia="zh-CN"/>
              </w:rPr>
            </w:pPr>
          </w:p>
        </w:tc>
      </w:tr>
    </w:tbl>
    <w:p w14:paraId="7E87A32C" w14:textId="77777777" w:rsidR="00357C6F" w:rsidRDefault="00357C6F">
      <w:pPr>
        <w:rPr>
          <w:rFonts w:hint="eastAsia"/>
          <w:lang w:eastAsia="zh-CN"/>
        </w:rPr>
      </w:pPr>
    </w:p>
    <w:sectPr w:rsidR="00357C6F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3864" w14:textId="77777777" w:rsidR="00272913" w:rsidRDefault="002729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C4504F" w14:textId="77777777" w:rsidR="00272913" w:rsidRDefault="002729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BB30" w14:textId="77777777" w:rsidR="0027769E" w:rsidRDefault="0027769E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8410" w14:textId="77777777" w:rsidR="0051369C" w:rsidRDefault="00000000">
    <w:pPr>
      <w:pStyle w:val="a7"/>
      <w:jc w:val="center"/>
      <w:rPr>
        <w:rFonts w:hint="eastAsia"/>
      </w:rPr>
    </w:pPr>
    <w:r>
      <w:rPr>
        <w:color w:val="6B7280"/>
        <w:sz w:val="18"/>
      </w:rPr>
      <w:t xml:space="preserve">— </w:t>
    </w:r>
    <w:r>
      <w:rPr>
        <w:color w:val="6B7280"/>
        <w:sz w:val="18"/>
      </w:rPr>
      <w:t>第</w:t>
    </w:r>
    <w:r>
      <w:rPr>
        <w:color w:val="6B7280"/>
        <w:sz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7769E">
      <w:rPr>
        <w:rFonts w:hint="eastAsia"/>
        <w:noProof/>
      </w:rPr>
      <w:t>1</w:t>
    </w:r>
    <w:r>
      <w:fldChar w:fldCharType="end"/>
    </w:r>
    <w:r>
      <w:rPr>
        <w:color w:val="6B7280"/>
        <w:sz w:val="18"/>
      </w:rPr>
      <w:t xml:space="preserve"> </w:t>
    </w:r>
    <w:r>
      <w:rPr>
        <w:color w:val="6B7280"/>
        <w:sz w:val="18"/>
      </w:rPr>
      <w:t>页</w:t>
    </w:r>
    <w:r>
      <w:rPr>
        <w:color w:val="6B7280"/>
        <w:sz w:val="1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3426" w14:textId="77777777" w:rsidR="0027769E" w:rsidRDefault="0027769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A4F1" w14:textId="77777777" w:rsidR="00272913" w:rsidRDefault="002729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368D5E" w14:textId="77777777" w:rsidR="00272913" w:rsidRDefault="002729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0079" w14:textId="77777777" w:rsidR="0027769E" w:rsidRDefault="0027769E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3FBF" w14:textId="2A6EFA7B" w:rsidR="0051369C" w:rsidRPr="0027769E" w:rsidRDefault="0027769E" w:rsidP="007B54CA">
    <w:pPr>
      <w:pStyle w:val="a5"/>
      <w:pBdr>
        <w:bottom w:val="single" w:sz="4" w:space="1" w:color="1A56DB"/>
      </w:pBdr>
      <w:ind w:firstLineChars="100" w:firstLine="180"/>
      <w:rPr>
        <w:rFonts w:eastAsia="宋体" w:hint="eastAsia"/>
        <w:lang w:eastAsia="zh-CN"/>
      </w:rPr>
    </w:pPr>
    <w:r>
      <w:rPr>
        <w:i/>
        <w:noProof/>
        <w:color w:val="6B7280"/>
        <w:sz w:val="18"/>
      </w:rPr>
      <w:drawing>
        <wp:inline distT="0" distB="0" distL="0" distR="0" wp14:anchorId="0B18A705" wp14:editId="7E0104FE">
          <wp:extent cx="266700" cy="266700"/>
          <wp:effectExtent l="0" t="0" r="0" b="0"/>
          <wp:docPr id="71203835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38351" name="图片 7120383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137" cy="267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4CA">
      <w:rPr>
        <w:rFonts w:ascii="宋体" w:eastAsia="宋体" w:hAnsi="宋体" w:hint="eastAsia"/>
        <w:b/>
        <w:bCs/>
        <w:iCs/>
        <w:color w:val="6B7280"/>
        <w:sz w:val="18"/>
        <w:lang w:eastAsia="zh-CN"/>
      </w:rPr>
      <w:t xml:space="preserve"> </w:t>
    </w:r>
    <w:r w:rsidRPr="007B54CA">
      <w:rPr>
        <w:rFonts w:ascii="宋体" w:eastAsia="宋体" w:hAnsi="宋体" w:hint="eastAsia"/>
        <w:b/>
        <w:bCs/>
        <w:iCs/>
        <w:color w:val="6B7280"/>
        <w:sz w:val="18"/>
        <w:lang w:eastAsia="zh-CN"/>
      </w:rPr>
      <w:t>北京</w:t>
    </w:r>
    <w:r w:rsidRPr="007B54CA">
      <w:rPr>
        <w:rFonts w:eastAsia="微软雅黑" w:cs="微软雅黑" w:hint="eastAsia"/>
        <w:b/>
        <w:bCs/>
        <w:iCs/>
        <w:color w:val="6B7280"/>
        <w:sz w:val="18"/>
        <w:lang w:eastAsia="zh-CN"/>
      </w:rPr>
      <w:t>中能启</w:t>
    </w:r>
    <w:proofErr w:type="gramStart"/>
    <w:r w:rsidRPr="007B54CA">
      <w:rPr>
        <w:rFonts w:eastAsia="微软雅黑" w:cs="微软雅黑" w:hint="eastAsia"/>
        <w:b/>
        <w:bCs/>
        <w:iCs/>
        <w:color w:val="6B7280"/>
        <w:sz w:val="18"/>
        <w:lang w:eastAsia="zh-CN"/>
      </w:rPr>
      <w:t>华数字</w:t>
    </w:r>
    <w:proofErr w:type="gramEnd"/>
    <w:r w:rsidRPr="007B54CA">
      <w:rPr>
        <w:rFonts w:eastAsia="微软雅黑" w:cs="微软雅黑" w:hint="eastAsia"/>
        <w:b/>
        <w:bCs/>
        <w:iCs/>
        <w:color w:val="6B7280"/>
        <w:sz w:val="18"/>
        <w:lang w:eastAsia="zh-CN"/>
      </w:rPr>
      <w:t>科技有限公司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0946" w14:textId="77777777" w:rsidR="0027769E" w:rsidRDefault="0027769E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644BE"/>
    <w:multiLevelType w:val="hybridMultilevel"/>
    <w:tmpl w:val="FF60AA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7771361">
    <w:abstractNumId w:val="8"/>
  </w:num>
  <w:num w:numId="2" w16cid:durableId="1996958187">
    <w:abstractNumId w:val="6"/>
  </w:num>
  <w:num w:numId="3" w16cid:durableId="311564305">
    <w:abstractNumId w:val="5"/>
  </w:num>
  <w:num w:numId="4" w16cid:durableId="1575968014">
    <w:abstractNumId w:val="4"/>
  </w:num>
  <w:num w:numId="5" w16cid:durableId="689066248">
    <w:abstractNumId w:val="7"/>
  </w:num>
  <w:num w:numId="6" w16cid:durableId="1012874771">
    <w:abstractNumId w:val="3"/>
  </w:num>
  <w:num w:numId="7" w16cid:durableId="959413338">
    <w:abstractNumId w:val="2"/>
  </w:num>
  <w:num w:numId="8" w16cid:durableId="119347283">
    <w:abstractNumId w:val="1"/>
  </w:num>
  <w:num w:numId="9" w16cid:durableId="2072532757">
    <w:abstractNumId w:val="0"/>
  </w:num>
  <w:num w:numId="10" w16cid:durableId="1183469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913"/>
    <w:rsid w:val="0027769E"/>
    <w:rsid w:val="0029639D"/>
    <w:rsid w:val="00310D99"/>
    <w:rsid w:val="00326F90"/>
    <w:rsid w:val="00357C6F"/>
    <w:rsid w:val="004B4DF2"/>
    <w:rsid w:val="0051369C"/>
    <w:rsid w:val="007B54CA"/>
    <w:rsid w:val="009772A1"/>
    <w:rsid w:val="009E77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A7419"/>
  <w14:defaultImageDpi w14:val="300"/>
  <w15:docId w15:val="{42AC45B6-2D12-4957-BA04-D1E0D5B6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hAnsi="微软雅黑"/>
      <w:color w:val="37415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engq@znqhbj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27</Pages>
  <Words>2787</Words>
  <Characters>3038</Characters>
  <Application>Microsoft Office Word</Application>
  <DocSecurity>0</DocSecurity>
  <Lines>379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</cp:revision>
  <dcterms:created xsi:type="dcterms:W3CDTF">2013-12-23T23:15:00Z</dcterms:created>
  <dcterms:modified xsi:type="dcterms:W3CDTF">2026-05-09T05:51:00Z</dcterms:modified>
  <cp:category/>
</cp:coreProperties>
</file>